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B260A">
      <w:pPr>
        <w:jc w:val="center"/>
        <w:rPr>
          <w:rFonts w:hint="eastAsia"/>
          <w:sz w:val="48"/>
          <w:szCs w:val="48"/>
          <w:lang w:val="en-US" w:eastAsia="zh-CN"/>
        </w:rPr>
      </w:pPr>
    </w:p>
    <w:p w14:paraId="39DD0F86">
      <w:pPr>
        <w:pStyle w:val="4"/>
        <w:spacing w:before="38"/>
        <w:ind w:left="1010"/>
      </w:pPr>
      <w:r>
        <w:rPr>
          <w:spacing w:val="-4"/>
        </w:rPr>
        <w:t>附件</w:t>
      </w:r>
      <w:r>
        <w:rPr>
          <w:spacing w:val="-10"/>
        </w:rPr>
        <w:t>1</w:t>
      </w:r>
    </w:p>
    <w:p w14:paraId="0331785D">
      <w:pPr>
        <w:pStyle w:val="4"/>
        <w:spacing w:before="316"/>
        <w:rPr>
          <w:sz w:val="28"/>
        </w:rPr>
      </w:pPr>
    </w:p>
    <w:p w14:paraId="2C40F913">
      <w:pPr>
        <w:spacing w:before="0"/>
        <w:ind w:left="424" w:right="347" w:firstLine="0"/>
        <w:jc w:val="center"/>
        <w:rPr>
          <w:sz w:val="28"/>
        </w:rPr>
      </w:pPr>
      <w:r>
        <w:rPr>
          <w:spacing w:val="-3"/>
          <w:sz w:val="28"/>
        </w:rPr>
        <w:t>工业机器人系统操作员培训班报名表</w:t>
      </w:r>
    </w:p>
    <w:p w14:paraId="48C40860">
      <w:pPr>
        <w:pStyle w:val="4"/>
        <w:spacing w:before="2"/>
        <w:rPr>
          <w:sz w:val="10"/>
        </w:rPr>
      </w:pPr>
    </w:p>
    <w:tbl>
      <w:tblPr>
        <w:tblStyle w:val="6"/>
        <w:tblW w:w="0" w:type="auto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1151"/>
        <w:gridCol w:w="579"/>
        <w:gridCol w:w="1505"/>
        <w:gridCol w:w="770"/>
        <w:gridCol w:w="911"/>
        <w:gridCol w:w="985"/>
        <w:gridCol w:w="1276"/>
        <w:gridCol w:w="1112"/>
        <w:gridCol w:w="1191"/>
        <w:gridCol w:w="879"/>
        <w:gridCol w:w="1348"/>
        <w:gridCol w:w="1140"/>
        <w:gridCol w:w="1047"/>
      </w:tblGrid>
      <w:tr w14:paraId="237E7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48" w:hRule="atLeast"/>
        </w:trPr>
        <w:tc>
          <w:tcPr>
            <w:tcW w:w="620" w:type="dxa"/>
          </w:tcPr>
          <w:p w14:paraId="03D070B1">
            <w:pPr>
              <w:pStyle w:val="10"/>
              <w:spacing w:before="37"/>
              <w:rPr>
                <w:sz w:val="22"/>
              </w:rPr>
            </w:pPr>
          </w:p>
          <w:p w14:paraId="444511B5">
            <w:pPr>
              <w:pStyle w:val="10"/>
              <w:spacing w:before="1" w:line="261" w:lineRule="auto"/>
              <w:ind w:left="200" w:right="186"/>
              <w:rPr>
                <w:sz w:val="22"/>
              </w:rPr>
            </w:pPr>
            <w:r>
              <w:rPr>
                <w:spacing w:val="-10"/>
                <w:sz w:val="22"/>
              </w:rPr>
              <w:t>序号</w:t>
            </w:r>
          </w:p>
        </w:tc>
        <w:tc>
          <w:tcPr>
            <w:tcW w:w="1151" w:type="dxa"/>
          </w:tcPr>
          <w:p w14:paraId="487EFC03">
            <w:pPr>
              <w:pStyle w:val="10"/>
              <w:spacing w:before="193"/>
              <w:rPr>
                <w:sz w:val="22"/>
              </w:rPr>
            </w:pPr>
          </w:p>
          <w:p w14:paraId="13CC49EB">
            <w:pPr>
              <w:pStyle w:val="10"/>
              <w:spacing w:before="1"/>
              <w:ind w:left="300"/>
              <w:rPr>
                <w:sz w:val="22"/>
              </w:rPr>
            </w:pPr>
            <w:r>
              <w:rPr>
                <w:spacing w:val="-5"/>
                <w:sz w:val="22"/>
              </w:rPr>
              <w:t>姓 名</w:t>
            </w:r>
          </w:p>
        </w:tc>
        <w:tc>
          <w:tcPr>
            <w:tcW w:w="579" w:type="dxa"/>
          </w:tcPr>
          <w:p w14:paraId="08F3C87A">
            <w:pPr>
              <w:pStyle w:val="10"/>
              <w:spacing w:before="37"/>
              <w:rPr>
                <w:sz w:val="22"/>
              </w:rPr>
            </w:pPr>
          </w:p>
          <w:p w14:paraId="283406E8">
            <w:pPr>
              <w:pStyle w:val="10"/>
              <w:spacing w:before="1" w:line="261" w:lineRule="auto"/>
              <w:ind w:left="179" w:right="166"/>
              <w:rPr>
                <w:sz w:val="22"/>
              </w:rPr>
            </w:pPr>
            <w:r>
              <w:rPr>
                <w:spacing w:val="-10"/>
                <w:sz w:val="22"/>
              </w:rPr>
              <w:t>性别</w:t>
            </w:r>
          </w:p>
        </w:tc>
        <w:tc>
          <w:tcPr>
            <w:tcW w:w="1505" w:type="dxa"/>
          </w:tcPr>
          <w:p w14:paraId="50542A3A">
            <w:pPr>
              <w:pStyle w:val="10"/>
              <w:spacing w:before="193"/>
              <w:rPr>
                <w:sz w:val="22"/>
              </w:rPr>
            </w:pPr>
          </w:p>
          <w:p w14:paraId="2FF2CBC9">
            <w:pPr>
              <w:pStyle w:val="10"/>
              <w:spacing w:before="1"/>
              <w:ind w:left="310"/>
              <w:rPr>
                <w:sz w:val="22"/>
              </w:rPr>
            </w:pPr>
            <w:r>
              <w:rPr>
                <w:spacing w:val="-4"/>
                <w:sz w:val="22"/>
              </w:rPr>
              <w:t>身份证号</w:t>
            </w:r>
          </w:p>
        </w:tc>
        <w:tc>
          <w:tcPr>
            <w:tcW w:w="770" w:type="dxa"/>
          </w:tcPr>
          <w:p w14:paraId="289080B6">
            <w:pPr>
              <w:pStyle w:val="10"/>
              <w:spacing w:before="37"/>
              <w:rPr>
                <w:sz w:val="22"/>
              </w:rPr>
            </w:pPr>
          </w:p>
          <w:p w14:paraId="40779F37">
            <w:pPr>
              <w:pStyle w:val="10"/>
              <w:spacing w:before="1" w:line="261" w:lineRule="auto"/>
              <w:ind w:left="164" w:right="152"/>
              <w:rPr>
                <w:sz w:val="22"/>
              </w:rPr>
            </w:pPr>
            <w:r>
              <w:rPr>
                <w:spacing w:val="-6"/>
                <w:sz w:val="22"/>
              </w:rPr>
              <w:t>政治面貌</w:t>
            </w:r>
          </w:p>
        </w:tc>
        <w:tc>
          <w:tcPr>
            <w:tcW w:w="911" w:type="dxa"/>
          </w:tcPr>
          <w:p w14:paraId="4F0AF09E">
            <w:pPr>
              <w:pStyle w:val="10"/>
              <w:spacing w:before="168" w:line="261" w:lineRule="auto"/>
              <w:ind w:left="123" w:right="11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职称或资格证</w:t>
            </w:r>
            <w:r>
              <w:rPr>
                <w:spacing w:val="-10"/>
                <w:sz w:val="22"/>
              </w:rPr>
              <w:t>书</w:t>
            </w:r>
          </w:p>
        </w:tc>
        <w:tc>
          <w:tcPr>
            <w:tcW w:w="985" w:type="dxa"/>
          </w:tcPr>
          <w:p w14:paraId="4ECF85A9">
            <w:pPr>
              <w:pStyle w:val="10"/>
              <w:spacing w:before="168" w:line="261" w:lineRule="auto"/>
              <w:ind w:left="160" w:right="152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职称或资格证</w:t>
            </w:r>
            <w:r>
              <w:rPr>
                <w:spacing w:val="-5"/>
                <w:sz w:val="22"/>
              </w:rPr>
              <w:t>书等级</w:t>
            </w:r>
          </w:p>
        </w:tc>
        <w:tc>
          <w:tcPr>
            <w:tcW w:w="1276" w:type="dxa"/>
          </w:tcPr>
          <w:p w14:paraId="4F71F681">
            <w:pPr>
              <w:pStyle w:val="10"/>
              <w:spacing w:before="168" w:line="261" w:lineRule="auto"/>
              <w:ind w:left="198" w:right="18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职称或资格证书编</w:t>
            </w:r>
            <w:r>
              <w:rPr>
                <w:spacing w:val="-10"/>
                <w:sz w:val="22"/>
              </w:rPr>
              <w:t>号</w:t>
            </w:r>
          </w:p>
        </w:tc>
        <w:tc>
          <w:tcPr>
            <w:tcW w:w="1112" w:type="dxa"/>
          </w:tcPr>
          <w:p w14:paraId="11732747">
            <w:pPr>
              <w:pStyle w:val="10"/>
              <w:spacing w:before="193"/>
              <w:rPr>
                <w:sz w:val="22"/>
              </w:rPr>
            </w:pPr>
          </w:p>
          <w:p w14:paraId="2ED8BFC2">
            <w:pPr>
              <w:pStyle w:val="10"/>
              <w:spacing w:before="1"/>
              <w:ind w:left="114"/>
              <w:rPr>
                <w:sz w:val="22"/>
              </w:rPr>
            </w:pPr>
            <w:r>
              <w:rPr>
                <w:spacing w:val="-4"/>
                <w:sz w:val="22"/>
              </w:rPr>
              <w:t>文化程度</w:t>
            </w:r>
          </w:p>
        </w:tc>
        <w:tc>
          <w:tcPr>
            <w:tcW w:w="1191" w:type="dxa"/>
          </w:tcPr>
          <w:p w14:paraId="2D70DFE0">
            <w:pPr>
              <w:pStyle w:val="10"/>
              <w:spacing w:before="12" w:line="261" w:lineRule="auto"/>
              <w:ind w:left="265" w:right="143" w:hanging="111"/>
              <w:rPr>
                <w:sz w:val="22"/>
              </w:rPr>
            </w:pPr>
            <w:r>
              <w:rPr>
                <w:spacing w:val="-4"/>
                <w:sz w:val="22"/>
              </w:rPr>
              <w:t>从事本岗位年限</w:t>
            </w:r>
          </w:p>
          <w:p w14:paraId="65ACA43A">
            <w:pPr>
              <w:pStyle w:val="10"/>
              <w:ind w:left="154"/>
              <w:rPr>
                <w:sz w:val="22"/>
              </w:rPr>
            </w:pPr>
            <w:r>
              <w:rPr>
                <w:spacing w:val="-2"/>
                <w:sz w:val="22"/>
              </w:rPr>
              <w:t>（</w:t>
            </w:r>
            <w:r>
              <w:rPr>
                <w:spacing w:val="-5"/>
                <w:sz w:val="22"/>
              </w:rPr>
              <w:t>机器人</w:t>
            </w:r>
          </w:p>
          <w:p w14:paraId="28D94AEC">
            <w:pPr>
              <w:pStyle w:val="10"/>
              <w:spacing w:before="26" w:line="280" w:lineRule="exact"/>
              <w:ind w:left="265"/>
              <w:rPr>
                <w:sz w:val="22"/>
              </w:rPr>
            </w:pPr>
            <w:r>
              <w:rPr>
                <w:spacing w:val="-2"/>
                <w:sz w:val="22"/>
              </w:rPr>
              <w:t>相关</w:t>
            </w:r>
            <w:r>
              <w:rPr>
                <w:spacing w:val="-10"/>
                <w:sz w:val="22"/>
              </w:rPr>
              <w:t>）</w:t>
            </w:r>
          </w:p>
        </w:tc>
        <w:tc>
          <w:tcPr>
            <w:tcW w:w="879" w:type="dxa"/>
          </w:tcPr>
          <w:p w14:paraId="152F3B2B">
            <w:pPr>
              <w:pStyle w:val="10"/>
              <w:spacing w:before="37"/>
              <w:rPr>
                <w:sz w:val="22"/>
              </w:rPr>
            </w:pPr>
          </w:p>
          <w:p w14:paraId="13DB6F6C">
            <w:pPr>
              <w:pStyle w:val="10"/>
              <w:spacing w:before="1" w:line="261" w:lineRule="auto"/>
              <w:ind w:left="329" w:right="98" w:hanging="221"/>
              <w:rPr>
                <w:sz w:val="22"/>
              </w:rPr>
            </w:pPr>
            <w:r>
              <w:rPr>
                <w:spacing w:val="-4"/>
                <w:sz w:val="22"/>
              </w:rPr>
              <w:t>报考等</w:t>
            </w:r>
            <w:r>
              <w:rPr>
                <w:spacing w:val="-10"/>
                <w:sz w:val="22"/>
              </w:rPr>
              <w:t>级</w:t>
            </w:r>
          </w:p>
        </w:tc>
        <w:tc>
          <w:tcPr>
            <w:tcW w:w="1348" w:type="dxa"/>
          </w:tcPr>
          <w:p w14:paraId="58712D33">
            <w:pPr>
              <w:pStyle w:val="10"/>
              <w:spacing w:before="193"/>
              <w:rPr>
                <w:sz w:val="22"/>
              </w:rPr>
            </w:pPr>
          </w:p>
          <w:p w14:paraId="40548D1B">
            <w:pPr>
              <w:pStyle w:val="10"/>
              <w:spacing w:before="1"/>
              <w:ind w:left="232"/>
              <w:rPr>
                <w:sz w:val="22"/>
              </w:rPr>
            </w:pPr>
            <w:r>
              <w:rPr>
                <w:spacing w:val="-4"/>
                <w:sz w:val="22"/>
              </w:rPr>
              <w:t>工作单位</w:t>
            </w:r>
          </w:p>
        </w:tc>
        <w:tc>
          <w:tcPr>
            <w:tcW w:w="1140" w:type="dxa"/>
          </w:tcPr>
          <w:p w14:paraId="6D79FBF7">
            <w:pPr>
              <w:pStyle w:val="10"/>
              <w:spacing w:before="193"/>
              <w:rPr>
                <w:sz w:val="22"/>
              </w:rPr>
            </w:pPr>
          </w:p>
          <w:p w14:paraId="287C4629">
            <w:pPr>
              <w:pStyle w:val="10"/>
              <w:spacing w:before="1"/>
              <w:ind w:left="130"/>
              <w:rPr>
                <w:sz w:val="22"/>
              </w:rPr>
            </w:pPr>
            <w:r>
              <w:rPr>
                <w:spacing w:val="-4"/>
                <w:sz w:val="22"/>
              </w:rPr>
              <w:t>联系电话</w:t>
            </w:r>
          </w:p>
        </w:tc>
        <w:tc>
          <w:tcPr>
            <w:tcW w:w="1047" w:type="dxa"/>
          </w:tcPr>
          <w:p w14:paraId="45A6AC41">
            <w:pPr>
              <w:pStyle w:val="10"/>
              <w:spacing w:before="310"/>
              <w:ind w:left="106" w:right="208"/>
              <w:rPr>
                <w:sz w:val="24"/>
              </w:rPr>
            </w:pPr>
            <w:r>
              <w:rPr>
                <w:spacing w:val="-4"/>
                <w:sz w:val="24"/>
              </w:rPr>
              <w:t>电子邮</w:t>
            </w:r>
            <w:r>
              <w:rPr>
                <w:spacing w:val="-10"/>
                <w:sz w:val="24"/>
              </w:rPr>
              <w:t>箱</w:t>
            </w:r>
          </w:p>
        </w:tc>
      </w:tr>
      <w:tr w14:paraId="0205D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20" w:type="dxa"/>
          </w:tcPr>
          <w:p w14:paraId="0D9A589C">
            <w:pPr>
              <w:pStyle w:val="10"/>
              <w:spacing w:line="29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1" w:type="dxa"/>
          </w:tcPr>
          <w:p w14:paraId="5CB15865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79" w:type="dxa"/>
          </w:tcPr>
          <w:p w14:paraId="6157910D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05" w:type="dxa"/>
          </w:tcPr>
          <w:p w14:paraId="364E39C4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70" w:type="dxa"/>
          </w:tcPr>
          <w:p w14:paraId="7DA004D2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911" w:type="dxa"/>
          </w:tcPr>
          <w:p w14:paraId="175F89E4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985" w:type="dxa"/>
          </w:tcPr>
          <w:p w14:paraId="126E2FE7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 w14:paraId="5F535CF6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12" w:type="dxa"/>
          </w:tcPr>
          <w:p w14:paraId="7C033E0A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91" w:type="dxa"/>
          </w:tcPr>
          <w:p w14:paraId="67A4B427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79" w:type="dxa"/>
          </w:tcPr>
          <w:p w14:paraId="3DAC234A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48" w:type="dxa"/>
          </w:tcPr>
          <w:p w14:paraId="215192DF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</w:tcPr>
          <w:p w14:paraId="3B4D06B3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047" w:type="dxa"/>
          </w:tcPr>
          <w:p w14:paraId="702C5139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5B53F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20" w:type="dxa"/>
          </w:tcPr>
          <w:p w14:paraId="45E9A98C">
            <w:pPr>
              <w:pStyle w:val="10"/>
              <w:spacing w:line="29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1" w:type="dxa"/>
          </w:tcPr>
          <w:p w14:paraId="620881B4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79" w:type="dxa"/>
          </w:tcPr>
          <w:p w14:paraId="7E310F1C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05" w:type="dxa"/>
          </w:tcPr>
          <w:p w14:paraId="2BEAB82E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70" w:type="dxa"/>
          </w:tcPr>
          <w:p w14:paraId="7AA2A90A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911" w:type="dxa"/>
          </w:tcPr>
          <w:p w14:paraId="65B42667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985" w:type="dxa"/>
          </w:tcPr>
          <w:p w14:paraId="51134BCA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 w14:paraId="059ADB88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12" w:type="dxa"/>
          </w:tcPr>
          <w:p w14:paraId="6775B91D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91" w:type="dxa"/>
          </w:tcPr>
          <w:p w14:paraId="261061CC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79" w:type="dxa"/>
          </w:tcPr>
          <w:p w14:paraId="17653A11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48" w:type="dxa"/>
          </w:tcPr>
          <w:p w14:paraId="2682E900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</w:tcPr>
          <w:p w14:paraId="653C5601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047" w:type="dxa"/>
          </w:tcPr>
          <w:p w14:paraId="4F0DCFF4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0020D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20" w:type="dxa"/>
          </w:tcPr>
          <w:p w14:paraId="24090A14">
            <w:pPr>
              <w:pStyle w:val="10"/>
              <w:spacing w:line="29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51" w:type="dxa"/>
          </w:tcPr>
          <w:p w14:paraId="7A86D2DF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79" w:type="dxa"/>
          </w:tcPr>
          <w:p w14:paraId="545C0A1F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05" w:type="dxa"/>
          </w:tcPr>
          <w:p w14:paraId="43F0E346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70" w:type="dxa"/>
          </w:tcPr>
          <w:p w14:paraId="7CCBA853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911" w:type="dxa"/>
          </w:tcPr>
          <w:p w14:paraId="3CDFA51B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985" w:type="dxa"/>
          </w:tcPr>
          <w:p w14:paraId="73CE3B6A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 w14:paraId="11CE82A3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12" w:type="dxa"/>
          </w:tcPr>
          <w:p w14:paraId="514B766A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91" w:type="dxa"/>
          </w:tcPr>
          <w:p w14:paraId="3AF617B7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79" w:type="dxa"/>
          </w:tcPr>
          <w:p w14:paraId="6B967198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48" w:type="dxa"/>
          </w:tcPr>
          <w:p w14:paraId="079BBB85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</w:tcPr>
          <w:p w14:paraId="7F020015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047" w:type="dxa"/>
          </w:tcPr>
          <w:p w14:paraId="08AE0E73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368B1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20" w:type="dxa"/>
          </w:tcPr>
          <w:p w14:paraId="4119E978">
            <w:pPr>
              <w:pStyle w:val="10"/>
              <w:spacing w:line="29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51" w:type="dxa"/>
          </w:tcPr>
          <w:p w14:paraId="64F9EAD2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79" w:type="dxa"/>
          </w:tcPr>
          <w:p w14:paraId="46801D6F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505" w:type="dxa"/>
          </w:tcPr>
          <w:p w14:paraId="1145B029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70" w:type="dxa"/>
          </w:tcPr>
          <w:p w14:paraId="1CFBBE5A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911" w:type="dxa"/>
          </w:tcPr>
          <w:p w14:paraId="525F5E9C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985" w:type="dxa"/>
          </w:tcPr>
          <w:p w14:paraId="18ED3234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 w14:paraId="18CB1CBB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12" w:type="dxa"/>
          </w:tcPr>
          <w:p w14:paraId="48FEE408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91" w:type="dxa"/>
          </w:tcPr>
          <w:p w14:paraId="7180D6F5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879" w:type="dxa"/>
          </w:tcPr>
          <w:p w14:paraId="73B6150E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48" w:type="dxa"/>
          </w:tcPr>
          <w:p w14:paraId="1DDB5FAB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</w:tcPr>
          <w:p w14:paraId="0E34DE0D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047" w:type="dxa"/>
          </w:tcPr>
          <w:p w14:paraId="5CEF092D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2D3FC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4514" w:type="dxa"/>
            <w:gridSpan w:val="14"/>
          </w:tcPr>
          <w:p w14:paraId="55734FE1">
            <w:pPr>
              <w:pStyle w:val="4"/>
              <w:spacing w:before="206"/>
              <w:ind w:left="91"/>
              <w:rPr>
                <w:sz w:val="24"/>
              </w:rPr>
            </w:pPr>
            <w:r>
              <w:rPr>
                <w:sz w:val="24"/>
              </w:rPr>
              <w:t>备注：</w:t>
            </w:r>
            <w:r>
              <w:rPr>
                <w:rFonts w:ascii="宋体" w:hAnsi="宋体" w:eastAsia="宋体" w:cs="宋体"/>
                <w:sz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</w:rPr>
              <w:instrText xml:space="preserve"> HYPERLINK "mailto:报名表和报名电子版材料一起发送至邮箱2702800551@qq.com" \h </w:instrText>
            </w:r>
            <w:r>
              <w:rPr>
                <w:rFonts w:ascii="宋体" w:hAnsi="宋体" w:eastAsia="宋体" w:cs="宋体"/>
                <w:sz w:val="24"/>
              </w:rPr>
              <w:fldChar w:fldCharType="separate"/>
            </w:r>
            <w:r>
              <w:rPr>
                <w:rFonts w:ascii="宋体" w:hAnsi="宋体" w:eastAsia="宋体" w:cs="宋体"/>
                <w:sz w:val="24"/>
              </w:rPr>
              <w:t>报名表和报名电子版材料一起发送至邮箱</w:t>
            </w:r>
            <w:r>
              <w:rPr>
                <w:rFonts w:hint="eastAsia" w:ascii="宋体" w:hAnsi="宋体" w:eastAsia="宋体" w:cs="宋体"/>
                <w:sz w:val="24"/>
              </w:rPr>
              <w:t>1814465739@qq.com</w:t>
            </w:r>
            <w:r>
              <w:rPr>
                <w:rFonts w:ascii="宋体" w:hAnsi="宋体" w:eastAsia="宋体" w:cs="宋体"/>
                <w:sz w:val="24"/>
              </w:rPr>
              <w:fldChar w:fldCharType="end"/>
            </w:r>
            <w:r>
              <w:rPr>
                <w:rFonts w:ascii="宋体" w:hAnsi="宋体" w:eastAsia="宋体" w:cs="宋体"/>
                <w:sz w:val="24"/>
              </w:rPr>
              <w:t>，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ascii="宋体" w:hAnsi="宋体" w:eastAsia="宋体" w:cs="宋体"/>
                <w:sz w:val="24"/>
              </w:rPr>
              <w:t>联系人：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王老师 19930430506</w:t>
            </w:r>
          </w:p>
        </w:tc>
      </w:tr>
    </w:tbl>
    <w:p w14:paraId="7F825C5E">
      <w:pPr>
        <w:tabs>
          <w:tab w:val="left" w:pos="6765"/>
          <w:tab w:val="left" w:pos="12184"/>
        </w:tabs>
        <w:spacing w:before="3"/>
        <w:ind w:left="244" w:right="0" w:firstLine="0"/>
        <w:jc w:val="left"/>
        <w:rPr>
          <w:sz w:val="24"/>
        </w:rPr>
      </w:pPr>
      <w:r>
        <w:rPr>
          <w:sz w:val="24"/>
        </w:rPr>
        <w:t>报名表负责人</w:t>
      </w:r>
      <w:r>
        <w:rPr>
          <w:spacing w:val="-10"/>
          <w:sz w:val="24"/>
        </w:rPr>
        <w:t>：</w:t>
      </w:r>
      <w:r>
        <w:rPr>
          <w:sz w:val="24"/>
        </w:rPr>
        <w:tab/>
      </w:r>
      <w:r>
        <w:rPr>
          <w:sz w:val="24"/>
        </w:rPr>
        <w:t>负责人联系方式</w:t>
      </w:r>
      <w:r>
        <w:rPr>
          <w:spacing w:val="-10"/>
          <w:sz w:val="24"/>
        </w:rPr>
        <w:t>：</w:t>
      </w:r>
      <w:r>
        <w:rPr>
          <w:sz w:val="24"/>
        </w:rPr>
        <w:tab/>
      </w:r>
      <w:r>
        <w:rPr>
          <w:sz w:val="24"/>
        </w:rPr>
        <w:t>XXXX年XX月XX</w:t>
      </w:r>
      <w:r>
        <w:rPr>
          <w:spacing w:val="-10"/>
          <w:sz w:val="24"/>
        </w:rPr>
        <w:t>日</w:t>
      </w:r>
    </w:p>
    <w:p w14:paraId="5AC363FF">
      <w:pPr>
        <w:spacing w:before="132"/>
        <w:ind w:left="590" w:right="0" w:firstLine="0"/>
        <w:jc w:val="left"/>
        <w:rPr>
          <w:sz w:val="28"/>
        </w:rPr>
      </w:pPr>
      <w:r>
        <w:rPr>
          <w:spacing w:val="-3"/>
          <w:sz w:val="28"/>
        </w:rPr>
        <w:t>报名所需提交电子版材料：</w:t>
      </w:r>
    </w:p>
    <w:p w14:paraId="10ED09D3">
      <w:pPr>
        <w:spacing w:before="131"/>
        <w:ind w:left="810" w:right="0" w:firstLine="0"/>
        <w:jc w:val="left"/>
        <w:rPr>
          <w:sz w:val="22"/>
        </w:rPr>
      </w:pPr>
      <w:r>
        <w:rPr>
          <w:spacing w:val="-4"/>
          <w:sz w:val="24"/>
        </w:rPr>
        <w:t>1、职业技能评价登记表（附件3）打印</w:t>
      </w:r>
      <w:r>
        <w:rPr>
          <w:spacing w:val="-5"/>
          <w:sz w:val="22"/>
        </w:rPr>
        <w:t>签字、盖章、按手印</w:t>
      </w:r>
    </w:p>
    <w:p w14:paraId="6C847E2E">
      <w:pPr>
        <w:spacing w:before="0"/>
        <w:ind w:left="810" w:right="0" w:firstLine="0"/>
        <w:jc w:val="left"/>
        <w:rPr>
          <w:sz w:val="24"/>
        </w:rPr>
      </w:pPr>
      <w:r>
        <w:rPr>
          <w:sz w:val="24"/>
        </w:rPr>
        <w:t>2、白色背景免冠(2寸)相片电子版(姓名_身份证号</w:t>
      </w:r>
      <w:r>
        <w:rPr>
          <w:spacing w:val="-10"/>
          <w:sz w:val="24"/>
        </w:rPr>
        <w:t>）</w:t>
      </w:r>
    </w:p>
    <w:p w14:paraId="120F684E">
      <w:pPr>
        <w:spacing w:before="0"/>
        <w:ind w:left="810" w:right="0" w:firstLine="0"/>
        <w:jc w:val="left"/>
        <w:rPr>
          <w:sz w:val="24"/>
        </w:rPr>
      </w:pPr>
      <w:r>
        <w:rPr>
          <w:sz w:val="24"/>
        </w:rPr>
        <w:t>3</w:t>
      </w:r>
      <w:r>
        <w:rPr>
          <w:spacing w:val="-2"/>
          <w:sz w:val="24"/>
        </w:rPr>
        <w:t>、身份证复印件</w:t>
      </w:r>
    </w:p>
    <w:p w14:paraId="4A0CBCB8">
      <w:pPr>
        <w:spacing w:before="0"/>
        <w:ind w:left="810" w:right="0" w:firstLine="0"/>
        <w:jc w:val="left"/>
        <w:rPr>
          <w:sz w:val="24"/>
        </w:rPr>
      </w:pPr>
      <w:r>
        <w:rPr>
          <w:sz w:val="24"/>
        </w:rPr>
        <w:t>4</w:t>
      </w:r>
      <w:r>
        <w:rPr>
          <w:spacing w:val="-1"/>
          <w:sz w:val="24"/>
        </w:rPr>
        <w:t>、国家职业资格证书或职业技能等级证书等材料复印件</w:t>
      </w:r>
    </w:p>
    <w:p w14:paraId="6B07FAD8">
      <w:pPr>
        <w:spacing w:before="0"/>
        <w:ind w:left="810" w:right="0" w:firstLine="0"/>
        <w:jc w:val="left"/>
        <w:rPr>
          <w:sz w:val="24"/>
        </w:rPr>
      </w:pPr>
      <w:r>
        <w:rPr>
          <w:sz w:val="24"/>
        </w:rPr>
        <w:t>5、职称证明材料（如有</w:t>
      </w:r>
      <w:r>
        <w:rPr>
          <w:spacing w:val="-10"/>
          <w:sz w:val="24"/>
        </w:rPr>
        <w:t>）</w:t>
      </w:r>
    </w:p>
    <w:p w14:paraId="27FE00C8">
      <w:pPr>
        <w:spacing w:before="0"/>
        <w:ind w:left="810" w:right="0" w:firstLine="0"/>
        <w:jc w:val="left"/>
        <w:rPr>
          <w:sz w:val="24"/>
        </w:rPr>
      </w:pPr>
      <w:r>
        <w:rPr>
          <w:sz w:val="24"/>
        </w:rPr>
        <w:t>6</w:t>
      </w:r>
      <w:r>
        <w:rPr>
          <w:spacing w:val="-2"/>
          <w:sz w:val="24"/>
        </w:rPr>
        <w:t>、毕业证书复印件</w:t>
      </w:r>
    </w:p>
    <w:p w14:paraId="07076428">
      <w:pPr>
        <w:spacing w:before="0"/>
        <w:ind w:left="810" w:right="0" w:firstLine="0"/>
        <w:jc w:val="left"/>
        <w:rPr>
          <w:sz w:val="24"/>
        </w:rPr>
      </w:pPr>
      <w:r>
        <w:rPr>
          <w:sz w:val="24"/>
        </w:rPr>
        <w:t>7</w:t>
      </w:r>
      <w:r>
        <w:rPr>
          <w:spacing w:val="-2"/>
          <w:sz w:val="24"/>
        </w:rPr>
        <w:t>、工作证明</w:t>
      </w:r>
    </w:p>
    <w:p w14:paraId="5D91C4CB">
      <w:pPr>
        <w:spacing w:before="0"/>
        <w:ind w:left="810" w:right="0" w:firstLine="0"/>
        <w:jc w:val="left"/>
        <w:rPr>
          <w:sz w:val="24"/>
        </w:rPr>
      </w:pPr>
      <w:r>
        <w:rPr>
          <w:sz w:val="24"/>
        </w:rPr>
        <w:t>8</w:t>
      </w:r>
      <w:r>
        <w:rPr>
          <w:spacing w:val="-2"/>
          <w:sz w:val="24"/>
        </w:rPr>
        <w:t>、单位评定意见</w:t>
      </w:r>
    </w:p>
    <w:p w14:paraId="5233DB20">
      <w:pPr>
        <w:pStyle w:val="4"/>
        <w:spacing w:before="311"/>
        <w:rPr>
          <w:sz w:val="24"/>
        </w:rPr>
      </w:pPr>
    </w:p>
    <w:p w14:paraId="7C5D9E13">
      <w:pPr>
        <w:spacing w:before="1"/>
        <w:ind w:left="590" w:right="0" w:firstLine="0"/>
        <w:jc w:val="left"/>
        <w:rPr>
          <w:sz w:val="24"/>
        </w:rPr>
      </w:pPr>
      <w:r>
        <w:rPr>
          <w:color w:val="FF0000"/>
          <w:spacing w:val="-1"/>
          <w:sz w:val="24"/>
        </w:rPr>
        <w:t>所有需单位盖章的报名材料发给带班老师审核过后再进行盖章！</w:t>
      </w:r>
    </w:p>
    <w:p w14:paraId="741A91A5">
      <w:pPr>
        <w:spacing w:before="58"/>
        <w:ind w:left="424" w:right="0" w:firstLine="0"/>
        <w:jc w:val="center"/>
        <w:rPr>
          <w:sz w:val="18"/>
        </w:rPr>
      </w:pPr>
      <w:r>
        <w:rPr>
          <w:spacing w:val="-10"/>
          <w:sz w:val="18"/>
        </w:rPr>
        <w:t>6</w:t>
      </w:r>
    </w:p>
    <w:p w14:paraId="71F0F73B">
      <w:pPr>
        <w:spacing w:after="0"/>
        <w:jc w:val="center"/>
        <w:rPr>
          <w:sz w:val="18"/>
        </w:rPr>
        <w:sectPr>
          <w:headerReference r:id="rId5" w:type="default"/>
          <w:footerReference r:id="rId6" w:type="default"/>
          <w:pgSz w:w="16840" w:h="11910" w:orient="landscape"/>
          <w:pgMar w:top="1160" w:right="1275" w:bottom="280" w:left="850" w:header="0" w:footer="0" w:gutter="0"/>
          <w:cols w:space="720" w:num="1"/>
        </w:sectPr>
      </w:pPr>
    </w:p>
    <w:p w14:paraId="28923568">
      <w:pPr>
        <w:pStyle w:val="4"/>
        <w:spacing w:before="36"/>
        <w:ind w:left="110"/>
      </w:pPr>
      <w:r>
        <w:rPr>
          <w:spacing w:val="-4"/>
        </w:rPr>
        <w:t>附件</w:t>
      </w:r>
      <w:r>
        <w:rPr>
          <w:spacing w:val="-10"/>
        </w:rPr>
        <w:t>2</w:t>
      </w:r>
    </w:p>
    <w:p w14:paraId="1D1A610E">
      <w:pPr>
        <w:spacing w:before="482" w:line="235" w:lineRule="auto"/>
        <w:ind w:left="220" w:right="2934" w:hanging="111"/>
        <w:jc w:val="left"/>
        <w:rPr>
          <w:b/>
          <w:i w:val="0"/>
          <w:iCs/>
          <w:sz w:val="44"/>
        </w:rPr>
      </w:pPr>
      <w:r>
        <w:br w:type="column"/>
      </w:r>
      <w:r>
        <w:rPr>
          <w:b/>
          <w:i w:val="0"/>
          <w:iCs/>
          <w:spacing w:val="-2"/>
          <w:sz w:val="44"/>
        </w:rPr>
        <w:t>工业机器人系统操作员职业技能等级申报条件</w:t>
      </w:r>
    </w:p>
    <w:p w14:paraId="09DE3200">
      <w:pPr>
        <w:spacing w:after="0" w:line="235" w:lineRule="auto"/>
        <w:jc w:val="left"/>
        <w:rPr>
          <w:b/>
          <w:i w:val="0"/>
          <w:iCs/>
          <w:sz w:val="44"/>
        </w:rPr>
        <w:sectPr>
          <w:footerReference r:id="rId7" w:type="default"/>
          <w:pgSz w:w="11910" w:h="16840"/>
          <w:pgMar w:top="1220" w:right="283" w:bottom="280" w:left="850" w:header="0" w:footer="0" w:gutter="0"/>
          <w:cols w:equalWidth="0" w:num="2">
            <w:col w:w="951" w:space="2256"/>
            <w:col w:w="7570"/>
          </w:cols>
        </w:sectPr>
      </w:pPr>
    </w:p>
    <w:p w14:paraId="75A55588">
      <w:pPr>
        <w:pStyle w:val="4"/>
        <w:spacing w:before="131"/>
        <w:rPr>
          <w:b/>
          <w:i w:val="0"/>
          <w:iCs/>
        </w:rPr>
      </w:pPr>
    </w:p>
    <w:p w14:paraId="297A7B7D">
      <w:pPr>
        <w:pStyle w:val="3"/>
        <w:spacing w:before="1"/>
        <w:rPr>
          <w:i w:val="0"/>
          <w:iCs/>
        </w:rPr>
      </w:pPr>
      <w:r>
        <w:rPr>
          <w:i w:val="0"/>
          <w:iCs/>
          <w:spacing w:val="-3"/>
        </w:rPr>
        <w:t>申报高级技师条件选择，三选一</w:t>
      </w:r>
    </w:p>
    <w:p w14:paraId="4E2D6D3C">
      <w:pPr>
        <w:pStyle w:val="9"/>
        <w:numPr>
          <w:ilvl w:val="0"/>
          <w:numId w:val="1"/>
        </w:numPr>
        <w:tabs>
          <w:tab w:val="left" w:pos="1548"/>
        </w:tabs>
        <w:spacing w:before="205" w:after="0" w:line="360" w:lineRule="auto"/>
        <w:ind w:left="110" w:right="117" w:firstLine="640"/>
        <w:jc w:val="left"/>
        <w:rPr>
          <w:i w:val="0"/>
          <w:iCs/>
          <w:sz w:val="32"/>
        </w:rPr>
      </w:pPr>
      <w:r>
        <w:rPr>
          <w:i w:val="0"/>
          <w:iCs/>
          <w:spacing w:val="-2"/>
          <w:sz w:val="32"/>
        </w:rPr>
        <w:t>取得本职业或相关职业二级/技师职业资格（技能等级）证书后，累计从事本职业或相关职业工作满5年。</w:t>
      </w:r>
    </w:p>
    <w:p w14:paraId="20372466">
      <w:pPr>
        <w:pStyle w:val="9"/>
        <w:numPr>
          <w:ilvl w:val="0"/>
          <w:numId w:val="1"/>
        </w:numPr>
        <w:tabs>
          <w:tab w:val="left" w:pos="1548"/>
        </w:tabs>
        <w:spacing w:before="0" w:after="0" w:line="360" w:lineRule="auto"/>
        <w:ind w:left="110" w:right="278" w:firstLine="640"/>
        <w:jc w:val="left"/>
        <w:rPr>
          <w:i w:val="0"/>
          <w:iCs/>
          <w:sz w:val="32"/>
        </w:rPr>
      </w:pPr>
      <w:r>
        <w:rPr>
          <w:i w:val="0"/>
          <w:iCs/>
          <w:spacing w:val="-2"/>
          <w:sz w:val="32"/>
        </w:rPr>
        <w:t>取得符合专业对应关系的中级职称后，累计从事本职业或相关职业工作满5年，并在取得本职业或相关职业二级/技师职业资格（职业技能等级）证书后，从事本职业或相关职业工作满1年。</w:t>
      </w:r>
    </w:p>
    <w:p w14:paraId="0057BA72">
      <w:pPr>
        <w:pStyle w:val="9"/>
        <w:numPr>
          <w:ilvl w:val="0"/>
          <w:numId w:val="1"/>
        </w:numPr>
        <w:tabs>
          <w:tab w:val="left" w:pos="1548"/>
        </w:tabs>
        <w:spacing w:before="0" w:after="0" w:line="357" w:lineRule="auto"/>
        <w:ind w:left="110" w:right="117" w:firstLine="640"/>
        <w:jc w:val="left"/>
        <w:rPr>
          <w:i w:val="0"/>
          <w:iCs/>
          <w:sz w:val="32"/>
        </w:rPr>
      </w:pPr>
      <w:r>
        <w:rPr>
          <w:i w:val="0"/>
          <w:iCs/>
          <w:spacing w:val="-8"/>
          <w:sz w:val="32"/>
        </w:rPr>
        <w:t>取得符合专业对应关系的高级职称</w:t>
      </w:r>
      <w:r>
        <w:rPr>
          <w:i w:val="0"/>
          <w:iCs/>
          <w:spacing w:val="-2"/>
          <w:sz w:val="32"/>
        </w:rPr>
        <w:t>（专业技术人员职业资格</w:t>
      </w:r>
      <w:r>
        <w:rPr>
          <w:i w:val="0"/>
          <w:iCs/>
          <w:spacing w:val="-84"/>
          <w:sz w:val="32"/>
        </w:rPr>
        <w:t>）</w:t>
      </w:r>
      <w:r>
        <w:rPr>
          <w:i w:val="0"/>
          <w:iCs/>
          <w:spacing w:val="-2"/>
          <w:sz w:val="32"/>
        </w:rPr>
        <w:t>后，累计从事本职业或相关职业工作满1年。</w:t>
      </w:r>
    </w:p>
    <w:p w14:paraId="3799FFA0">
      <w:pPr>
        <w:pStyle w:val="3"/>
        <w:rPr>
          <w:i w:val="0"/>
          <w:iCs/>
        </w:rPr>
      </w:pPr>
      <w:r>
        <w:rPr>
          <w:i w:val="0"/>
          <w:iCs/>
          <w:spacing w:val="-3"/>
        </w:rPr>
        <w:t>申报技师条件，五选一</w:t>
      </w:r>
    </w:p>
    <w:p w14:paraId="2FF11ED6">
      <w:pPr>
        <w:pStyle w:val="9"/>
        <w:numPr>
          <w:ilvl w:val="0"/>
          <w:numId w:val="2"/>
        </w:numPr>
        <w:tabs>
          <w:tab w:val="left" w:pos="1548"/>
        </w:tabs>
        <w:spacing w:before="204" w:after="0" w:line="360" w:lineRule="auto"/>
        <w:ind w:left="110" w:right="424" w:firstLine="640"/>
        <w:jc w:val="left"/>
        <w:rPr>
          <w:sz w:val="32"/>
        </w:rPr>
      </w:pPr>
      <w:r>
        <w:rPr>
          <w:spacing w:val="-2"/>
          <w:sz w:val="32"/>
        </w:rPr>
        <w:t>取得本职业或相关职业三级/高级工职业资格（职业技能等级）证书后，累计从事本职业或相关职业工作满5年。</w:t>
      </w:r>
    </w:p>
    <w:p w14:paraId="48543214">
      <w:pPr>
        <w:pStyle w:val="9"/>
        <w:numPr>
          <w:ilvl w:val="0"/>
          <w:numId w:val="2"/>
        </w:numPr>
        <w:tabs>
          <w:tab w:val="left" w:pos="1548"/>
        </w:tabs>
        <w:spacing w:before="0" w:after="0" w:line="360" w:lineRule="auto"/>
        <w:ind w:left="110" w:right="117" w:firstLine="640"/>
        <w:jc w:val="left"/>
        <w:rPr>
          <w:sz w:val="32"/>
        </w:rPr>
      </w:pPr>
      <w:r>
        <w:rPr>
          <w:spacing w:val="-8"/>
          <w:sz w:val="32"/>
        </w:rPr>
        <w:t>取得符合专业对应关系的初级职称</w:t>
      </w:r>
      <w:r>
        <w:rPr>
          <w:spacing w:val="-2"/>
          <w:sz w:val="32"/>
        </w:rPr>
        <w:t>（专业技术人员职业资格</w:t>
      </w:r>
      <w:r>
        <w:rPr>
          <w:spacing w:val="-84"/>
          <w:sz w:val="32"/>
        </w:rPr>
        <w:t>）</w:t>
      </w:r>
      <w:r>
        <w:rPr>
          <w:spacing w:val="-2"/>
          <w:sz w:val="32"/>
        </w:rPr>
        <w:t>后，累计从事本职业或相关职业工作满5年，并在取得本职业或相关职业三级/ 高级工职业资格（职业技能等级）证书后，从事本职业或相关职业工作满1</w:t>
      </w:r>
      <w:r>
        <w:rPr>
          <w:spacing w:val="-6"/>
          <w:sz w:val="32"/>
        </w:rPr>
        <w:t>年。</w:t>
      </w:r>
    </w:p>
    <w:p w14:paraId="168BAF14">
      <w:pPr>
        <w:pStyle w:val="9"/>
        <w:numPr>
          <w:ilvl w:val="0"/>
          <w:numId w:val="2"/>
        </w:numPr>
        <w:tabs>
          <w:tab w:val="left" w:pos="1548"/>
        </w:tabs>
        <w:spacing w:before="0" w:after="0" w:line="360" w:lineRule="auto"/>
        <w:ind w:left="110" w:right="117" w:firstLine="640"/>
        <w:jc w:val="left"/>
        <w:rPr>
          <w:sz w:val="32"/>
        </w:rPr>
      </w:pPr>
      <w:r>
        <w:rPr>
          <w:spacing w:val="-8"/>
          <w:sz w:val="32"/>
        </w:rPr>
        <w:t>取得符合专业对应关系的中级职称</w:t>
      </w:r>
      <w:r>
        <w:rPr>
          <w:spacing w:val="-2"/>
          <w:sz w:val="32"/>
        </w:rPr>
        <w:t>（专业技术人员职业资格</w:t>
      </w:r>
      <w:r>
        <w:rPr>
          <w:spacing w:val="-84"/>
          <w:sz w:val="32"/>
        </w:rPr>
        <w:t>）</w:t>
      </w:r>
      <w:r>
        <w:rPr>
          <w:spacing w:val="-2"/>
          <w:sz w:val="32"/>
        </w:rPr>
        <w:t>后，累计从事本职业或相关职业工作满1年。</w:t>
      </w:r>
    </w:p>
    <w:p w14:paraId="6113987A">
      <w:pPr>
        <w:pStyle w:val="9"/>
        <w:numPr>
          <w:ilvl w:val="0"/>
          <w:numId w:val="2"/>
        </w:numPr>
        <w:tabs>
          <w:tab w:val="left" w:pos="1548"/>
        </w:tabs>
        <w:spacing w:before="0" w:after="0" w:line="360" w:lineRule="auto"/>
        <w:ind w:left="110" w:right="117" w:firstLine="640"/>
        <w:jc w:val="left"/>
        <w:rPr>
          <w:sz w:val="32"/>
        </w:rPr>
      </w:pPr>
      <w:r>
        <w:rPr>
          <w:spacing w:val="-2"/>
          <w:sz w:val="32"/>
        </w:rPr>
        <w:t xml:space="preserve">取得本职业或相关职业三级/高级工职业资格（职业技能等级） </w:t>
      </w:r>
      <w:r>
        <w:rPr>
          <w:spacing w:val="-16"/>
          <w:sz w:val="32"/>
        </w:rPr>
        <w:t>证书的高级技工学校、技师学院毕业生，累计从事本职业或相关职业满</w:t>
      </w:r>
      <w:r>
        <w:rPr>
          <w:spacing w:val="-2"/>
          <w:sz w:val="32"/>
        </w:rPr>
        <w:t>2年。</w:t>
      </w:r>
    </w:p>
    <w:p w14:paraId="5E887E01">
      <w:pPr>
        <w:pStyle w:val="9"/>
        <w:spacing w:after="0" w:line="360" w:lineRule="auto"/>
        <w:jc w:val="left"/>
        <w:rPr>
          <w:sz w:val="32"/>
        </w:rPr>
        <w:sectPr>
          <w:type w:val="continuous"/>
          <w:pgSz w:w="11910" w:h="16840"/>
          <w:pgMar w:top="1400" w:right="283" w:bottom="1360" w:left="850" w:header="0" w:footer="0" w:gutter="0"/>
          <w:cols w:space="720" w:num="1"/>
        </w:sectPr>
      </w:pPr>
    </w:p>
    <w:p w14:paraId="50752BF5">
      <w:pPr>
        <w:pStyle w:val="9"/>
        <w:numPr>
          <w:ilvl w:val="0"/>
          <w:numId w:val="2"/>
        </w:numPr>
        <w:tabs>
          <w:tab w:val="left" w:pos="1548"/>
        </w:tabs>
        <w:spacing w:before="32" w:after="0" w:line="357" w:lineRule="auto"/>
        <w:ind w:left="110" w:right="424" w:firstLine="640"/>
        <w:jc w:val="left"/>
        <w:rPr>
          <w:sz w:val="32"/>
        </w:rPr>
      </w:pPr>
      <w:r>
        <w:rPr>
          <w:spacing w:val="-2"/>
          <w:sz w:val="32"/>
        </w:rPr>
        <w:t>取得本职业或相关职业三级/高级工职业资格（职业技能等级）证书满2年的技师学院预备技师班、技师班学生。</w:t>
      </w:r>
    </w:p>
    <w:p w14:paraId="29F3286E">
      <w:pPr>
        <w:pStyle w:val="3"/>
        <w:spacing w:before="3"/>
        <w:rPr>
          <w:i w:val="0"/>
          <w:iCs w:val="0"/>
        </w:rPr>
      </w:pPr>
      <w:r>
        <w:rPr>
          <w:i w:val="0"/>
          <w:iCs w:val="0"/>
          <w:spacing w:val="-3"/>
        </w:rPr>
        <w:t>申报高级工条件，六选一</w:t>
      </w:r>
    </w:p>
    <w:p w14:paraId="288C61BA">
      <w:pPr>
        <w:pStyle w:val="9"/>
        <w:numPr>
          <w:ilvl w:val="0"/>
          <w:numId w:val="3"/>
        </w:numPr>
        <w:tabs>
          <w:tab w:val="left" w:pos="1228"/>
        </w:tabs>
        <w:spacing w:before="208" w:after="0" w:line="240" w:lineRule="auto"/>
        <w:ind w:left="1228" w:right="0" w:hanging="478"/>
        <w:jc w:val="left"/>
        <w:rPr>
          <w:sz w:val="32"/>
        </w:rPr>
      </w:pPr>
      <w:r>
        <w:rPr>
          <w:spacing w:val="-4"/>
          <w:sz w:val="32"/>
        </w:rPr>
        <w:t>累计从事本职业或相关职业工作满10</w:t>
      </w:r>
      <w:r>
        <w:rPr>
          <w:spacing w:val="-7"/>
          <w:sz w:val="32"/>
        </w:rPr>
        <w:t>年。</w:t>
      </w:r>
    </w:p>
    <w:p w14:paraId="5F8FF714">
      <w:pPr>
        <w:pStyle w:val="9"/>
        <w:numPr>
          <w:ilvl w:val="0"/>
          <w:numId w:val="3"/>
        </w:numPr>
        <w:tabs>
          <w:tab w:val="left" w:pos="1228"/>
        </w:tabs>
        <w:spacing w:before="206" w:after="0" w:line="357" w:lineRule="auto"/>
        <w:ind w:left="110" w:right="426" w:firstLine="640"/>
        <w:jc w:val="left"/>
        <w:rPr>
          <w:sz w:val="32"/>
        </w:rPr>
      </w:pPr>
      <w:r>
        <w:rPr>
          <w:spacing w:val="-2"/>
          <w:sz w:val="32"/>
        </w:rPr>
        <w:t>取得本职业或相关职业四级/中级工职业资格（职业技能等级）证书后，累计从事本职业或相关职业工作满4年。</w:t>
      </w:r>
    </w:p>
    <w:p w14:paraId="616F2A3A">
      <w:pPr>
        <w:pStyle w:val="4"/>
        <w:spacing w:before="6" w:line="357" w:lineRule="auto"/>
        <w:ind w:left="110" w:right="427" w:firstLine="319"/>
      </w:pPr>
      <w:r>
        <w:rPr>
          <w:spacing w:val="-2"/>
        </w:rPr>
        <w:t>（3)取得符合专业对应关系的初级职称（专业技术人员职业资格）后，累计从事本职业或相关职业工作满1年。</w:t>
      </w:r>
    </w:p>
    <w:p w14:paraId="46040310">
      <w:pPr>
        <w:pStyle w:val="9"/>
        <w:numPr>
          <w:ilvl w:val="0"/>
          <w:numId w:val="1"/>
        </w:numPr>
        <w:tabs>
          <w:tab w:val="left" w:pos="1223"/>
        </w:tabs>
        <w:spacing w:before="5" w:after="0" w:line="357" w:lineRule="auto"/>
        <w:ind w:left="110" w:right="278" w:firstLine="319"/>
        <w:jc w:val="left"/>
        <w:rPr>
          <w:sz w:val="32"/>
        </w:rPr>
      </w:pPr>
      <w:r>
        <w:rPr>
          <w:spacing w:val="-2"/>
          <w:sz w:val="32"/>
        </w:rPr>
        <w:t>取得本专业或相关专业的技工院校高级工班及以上毕业证书（含在读应届毕业生）。</w:t>
      </w:r>
    </w:p>
    <w:p w14:paraId="2BC71042">
      <w:pPr>
        <w:pStyle w:val="9"/>
        <w:numPr>
          <w:ilvl w:val="0"/>
          <w:numId w:val="1"/>
        </w:numPr>
        <w:tabs>
          <w:tab w:val="left" w:pos="1226"/>
        </w:tabs>
        <w:spacing w:before="4" w:after="0" w:line="360" w:lineRule="auto"/>
        <w:ind w:left="110" w:right="426" w:firstLine="319"/>
        <w:jc w:val="both"/>
        <w:rPr>
          <w:sz w:val="32"/>
        </w:rPr>
      </w:pPr>
      <w:r>
        <w:rPr>
          <w:spacing w:val="-2"/>
          <w:sz w:val="32"/>
        </w:rPr>
        <w:t>取得本职业或相关职业四级/中级工职业资格（职业技能等级）证书，并取得高等职业学校、专科及以上普通高等学校本专业或相关专业毕业证书（含在读应届毕业生）。</w:t>
      </w:r>
    </w:p>
    <w:p w14:paraId="30AB76C7">
      <w:pPr>
        <w:pStyle w:val="9"/>
        <w:numPr>
          <w:ilvl w:val="0"/>
          <w:numId w:val="1"/>
        </w:numPr>
        <w:tabs>
          <w:tab w:val="left" w:pos="1223"/>
        </w:tabs>
        <w:spacing w:before="0" w:after="0" w:line="360" w:lineRule="auto"/>
        <w:ind w:left="110" w:right="278" w:firstLine="319"/>
        <w:jc w:val="left"/>
        <w:rPr>
          <w:sz w:val="32"/>
        </w:rPr>
      </w:pPr>
      <w:r>
        <w:rPr>
          <w:spacing w:val="-2"/>
          <w:sz w:val="32"/>
        </w:rPr>
        <w:t>取得经评估论证的高等职业学校、专科及以上普通高等学校本专业或相关专业的毕业证书（含在读应届毕业生）。</w:t>
      </w:r>
    </w:p>
    <w:p w14:paraId="4D6E9451">
      <w:pPr>
        <w:pStyle w:val="3"/>
        <w:spacing w:line="414" w:lineRule="exact"/>
        <w:rPr>
          <w:i w:val="0"/>
          <w:iCs w:val="0"/>
        </w:rPr>
      </w:pPr>
      <w:r>
        <w:rPr>
          <w:i w:val="0"/>
          <w:iCs w:val="0"/>
          <w:spacing w:val="-3"/>
        </w:rPr>
        <w:t>申报中级工条件选择，三选一</w:t>
      </w:r>
    </w:p>
    <w:p w14:paraId="16B15417">
      <w:pPr>
        <w:pStyle w:val="9"/>
        <w:numPr>
          <w:ilvl w:val="0"/>
          <w:numId w:val="4"/>
        </w:numPr>
        <w:tabs>
          <w:tab w:val="left" w:pos="1226"/>
        </w:tabs>
        <w:spacing w:before="203" w:after="0" w:line="240" w:lineRule="auto"/>
        <w:ind w:left="1226" w:right="0" w:hanging="797"/>
        <w:jc w:val="left"/>
        <w:rPr>
          <w:sz w:val="32"/>
        </w:rPr>
      </w:pPr>
      <w:r>
        <w:rPr>
          <w:spacing w:val="-4"/>
          <w:sz w:val="32"/>
        </w:rPr>
        <w:t>累计从事本职业或相关职业工作满5</w:t>
      </w:r>
      <w:r>
        <w:rPr>
          <w:spacing w:val="-7"/>
          <w:sz w:val="32"/>
        </w:rPr>
        <w:t>年。</w:t>
      </w:r>
    </w:p>
    <w:p w14:paraId="710B0D60">
      <w:pPr>
        <w:pStyle w:val="9"/>
        <w:numPr>
          <w:ilvl w:val="0"/>
          <w:numId w:val="4"/>
        </w:numPr>
        <w:tabs>
          <w:tab w:val="left" w:pos="1226"/>
        </w:tabs>
        <w:spacing w:before="206" w:after="0" w:line="357" w:lineRule="auto"/>
        <w:ind w:left="110" w:right="426" w:firstLine="319"/>
        <w:jc w:val="left"/>
        <w:rPr>
          <w:sz w:val="32"/>
        </w:rPr>
      </w:pPr>
      <w:r>
        <w:rPr>
          <w:spacing w:val="-2"/>
          <w:sz w:val="32"/>
        </w:rPr>
        <w:t>取得本职业或相关职业五级/初级工职业资格（职业技能等级）证书后，累计从事本职业或相关职业工作满3年。</w:t>
      </w:r>
    </w:p>
    <w:p w14:paraId="66B55362">
      <w:pPr>
        <w:pStyle w:val="9"/>
        <w:numPr>
          <w:ilvl w:val="0"/>
          <w:numId w:val="4"/>
        </w:numPr>
        <w:tabs>
          <w:tab w:val="left" w:pos="1223"/>
        </w:tabs>
        <w:spacing w:before="6" w:after="0" w:line="357" w:lineRule="auto"/>
        <w:ind w:left="110" w:right="275" w:firstLine="319"/>
        <w:jc w:val="left"/>
        <w:rPr>
          <w:sz w:val="32"/>
        </w:rPr>
      </w:pPr>
      <w:r>
        <w:rPr>
          <w:spacing w:val="-2"/>
          <w:sz w:val="32"/>
        </w:rPr>
        <w:t>取得本专业或相关专业的技工院校或中等及以上职业院校、专科及以上普通高等学校毕业证书(含在读应届毕业生)。</w:t>
      </w:r>
    </w:p>
    <w:p w14:paraId="45700312">
      <w:pPr>
        <w:pStyle w:val="9"/>
        <w:spacing w:after="0" w:line="357" w:lineRule="auto"/>
        <w:jc w:val="left"/>
        <w:rPr>
          <w:sz w:val="32"/>
        </w:rPr>
        <w:sectPr>
          <w:footerReference r:id="rId8" w:type="default"/>
          <w:pgSz w:w="11910" w:h="16840"/>
          <w:pgMar w:top="1100" w:right="283" w:bottom="280" w:left="850" w:header="0" w:footer="0" w:gutter="0"/>
          <w:cols w:space="720" w:num="1"/>
        </w:sectPr>
      </w:pPr>
    </w:p>
    <w:p w14:paraId="0FE3C2ED">
      <w:pPr>
        <w:pStyle w:val="4"/>
        <w:spacing w:before="32" w:line="357" w:lineRule="auto"/>
        <w:ind w:left="110" w:right="415" w:firstLine="331"/>
      </w:pPr>
      <w:r>
        <w:rPr>
          <w:spacing w:val="-2"/>
        </w:rPr>
        <w:t>相关职业：焊工、机械设备维修人员、机械冷加工人员、金属加工机械</w:t>
      </w:r>
      <w:r>
        <w:t>制造人员、信息通信网络运行管 理人员、计算机制造人员等，下同。</w:t>
      </w:r>
    </w:p>
    <w:p w14:paraId="148F2F21">
      <w:pPr>
        <w:pStyle w:val="4"/>
        <w:spacing w:before="3" w:line="360" w:lineRule="auto"/>
        <w:ind w:left="110" w:right="424" w:firstLine="640"/>
      </w:pPr>
      <w:r>
        <w:rPr>
          <w:spacing w:val="-2"/>
        </w:rPr>
        <w:t>相关专业：加工制造类、机电设备类、机械类、电气类、自动化类、电子信息类、计算机类、通信类等专业。</w:t>
      </w:r>
    </w:p>
    <w:p w14:paraId="3D013299">
      <w:pPr>
        <w:pStyle w:val="4"/>
        <w:spacing w:after="0" w:line="360" w:lineRule="auto"/>
        <w:sectPr>
          <w:footerReference r:id="rId9" w:type="default"/>
          <w:pgSz w:w="11910" w:h="16840"/>
          <w:pgMar w:top="1100" w:right="283" w:bottom="280" w:left="850" w:header="0" w:footer="0" w:gutter="0"/>
          <w:cols w:space="720" w:num="1"/>
        </w:sectPr>
      </w:pPr>
    </w:p>
    <w:p w14:paraId="7E38DD69">
      <w:pPr>
        <w:pStyle w:val="4"/>
        <w:spacing w:before="29"/>
        <w:ind w:left="525"/>
      </w:pPr>
      <w:r>
        <w:rPr>
          <w:spacing w:val="-4"/>
        </w:rPr>
        <w:t>附件</w:t>
      </w:r>
      <w:r>
        <w:rPr>
          <w:spacing w:val="-10"/>
        </w:rPr>
        <w:t>3</w:t>
      </w:r>
    </w:p>
    <w:p w14:paraId="2C9EF94D">
      <w:pPr>
        <w:spacing w:before="194"/>
        <w:ind w:left="3604" w:right="0" w:firstLine="0"/>
        <w:jc w:val="left"/>
        <w:rPr>
          <w:b/>
          <w:sz w:val="36"/>
        </w:rPr>
      </w:pPr>
      <w:r>
        <w:rPr>
          <w:b/>
          <w:spacing w:val="-22"/>
          <w:sz w:val="36"/>
        </w:rPr>
        <w:t>职业技能评价登记表</w:t>
      </w:r>
    </w:p>
    <w:p w14:paraId="73573F4D">
      <w:pPr>
        <w:pStyle w:val="4"/>
        <w:spacing w:before="13"/>
        <w:rPr>
          <w:b/>
          <w:sz w:val="11"/>
        </w:rPr>
      </w:pPr>
    </w:p>
    <w:tbl>
      <w:tblPr>
        <w:tblStyle w:val="6"/>
        <w:tblW w:w="0" w:type="auto"/>
        <w:tblInd w:w="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529"/>
        <w:gridCol w:w="260"/>
        <w:gridCol w:w="419"/>
        <w:gridCol w:w="724"/>
        <w:gridCol w:w="805"/>
        <w:gridCol w:w="360"/>
        <w:gridCol w:w="639"/>
        <w:gridCol w:w="845"/>
        <w:gridCol w:w="104"/>
        <w:gridCol w:w="539"/>
        <w:gridCol w:w="677"/>
        <w:gridCol w:w="1065"/>
        <w:gridCol w:w="1669"/>
      </w:tblGrid>
      <w:tr w14:paraId="6EEFA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319" w:type="dxa"/>
            <w:gridSpan w:val="14"/>
          </w:tcPr>
          <w:p w14:paraId="5BBED842">
            <w:pPr>
              <w:pStyle w:val="10"/>
              <w:spacing w:line="305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申请人基本信息</w:t>
            </w:r>
          </w:p>
        </w:tc>
      </w:tr>
      <w:tr w14:paraId="242A8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473" w:type="dxa"/>
            <w:gridSpan w:val="3"/>
          </w:tcPr>
          <w:p w14:paraId="1020CEC5">
            <w:pPr>
              <w:pStyle w:val="10"/>
              <w:spacing w:before="51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1143" w:type="dxa"/>
            <w:gridSpan w:val="2"/>
          </w:tcPr>
          <w:p w14:paraId="28210745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65" w:type="dxa"/>
            <w:gridSpan w:val="2"/>
          </w:tcPr>
          <w:p w14:paraId="6E8D10FF">
            <w:pPr>
              <w:pStyle w:val="10"/>
              <w:spacing w:before="51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性别</w:t>
            </w:r>
          </w:p>
        </w:tc>
        <w:tc>
          <w:tcPr>
            <w:tcW w:w="639" w:type="dxa"/>
          </w:tcPr>
          <w:p w14:paraId="74A35F8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45" w:type="dxa"/>
          </w:tcPr>
          <w:p w14:paraId="1A1B2B6C">
            <w:pPr>
              <w:pStyle w:val="10"/>
              <w:spacing w:before="51"/>
              <w:ind w:left="181"/>
              <w:rPr>
                <w:sz w:val="24"/>
              </w:rPr>
            </w:pPr>
            <w:r>
              <w:rPr>
                <w:spacing w:val="-5"/>
                <w:sz w:val="24"/>
              </w:rPr>
              <w:t>民族</w:t>
            </w:r>
          </w:p>
        </w:tc>
        <w:tc>
          <w:tcPr>
            <w:tcW w:w="643" w:type="dxa"/>
            <w:gridSpan w:val="2"/>
          </w:tcPr>
          <w:p w14:paraId="6A4EE0E4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677" w:type="dxa"/>
          </w:tcPr>
          <w:p w14:paraId="1F066627">
            <w:pPr>
              <w:pStyle w:val="10"/>
              <w:spacing w:before="5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年龄</w:t>
            </w:r>
          </w:p>
        </w:tc>
        <w:tc>
          <w:tcPr>
            <w:tcW w:w="1065" w:type="dxa"/>
          </w:tcPr>
          <w:p w14:paraId="4BF412C2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  <w:vMerge w:val="restart"/>
          </w:tcPr>
          <w:p w14:paraId="4B993BDD">
            <w:pPr>
              <w:pStyle w:val="10"/>
              <w:spacing w:before="310"/>
              <w:ind w:left="3" w:right="213"/>
              <w:rPr>
                <w:sz w:val="24"/>
              </w:rPr>
            </w:pPr>
            <w:r>
              <w:rPr>
                <w:spacing w:val="-2"/>
                <w:sz w:val="24"/>
              </w:rPr>
              <w:t>浅色背景免冠 (二寸)相片 32mm×40mm</w:t>
            </w:r>
          </w:p>
        </w:tc>
      </w:tr>
      <w:tr w14:paraId="5210C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473" w:type="dxa"/>
            <w:gridSpan w:val="3"/>
          </w:tcPr>
          <w:p w14:paraId="50C2567D">
            <w:pPr>
              <w:pStyle w:val="10"/>
              <w:spacing w:line="300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身份证号码</w:t>
            </w:r>
          </w:p>
        </w:tc>
        <w:tc>
          <w:tcPr>
            <w:tcW w:w="6177" w:type="dxa"/>
            <w:gridSpan w:val="10"/>
          </w:tcPr>
          <w:p w14:paraId="07C65F10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  <w:vMerge w:val="continue"/>
            <w:tcBorders>
              <w:top w:val="nil"/>
            </w:tcBorders>
          </w:tcPr>
          <w:p w14:paraId="4F76B24D">
            <w:pPr>
              <w:rPr>
                <w:sz w:val="2"/>
                <w:szCs w:val="2"/>
              </w:rPr>
            </w:pPr>
          </w:p>
        </w:tc>
      </w:tr>
      <w:tr w14:paraId="30016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1473" w:type="dxa"/>
            <w:gridSpan w:val="3"/>
          </w:tcPr>
          <w:p w14:paraId="199BA5E5">
            <w:pPr>
              <w:pStyle w:val="10"/>
              <w:spacing w:line="310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现工作单位</w:t>
            </w:r>
          </w:p>
        </w:tc>
        <w:tc>
          <w:tcPr>
            <w:tcW w:w="6177" w:type="dxa"/>
            <w:gridSpan w:val="10"/>
          </w:tcPr>
          <w:p w14:paraId="5077A036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  <w:vMerge w:val="continue"/>
            <w:tcBorders>
              <w:top w:val="nil"/>
            </w:tcBorders>
          </w:tcPr>
          <w:p w14:paraId="1368B1F4">
            <w:pPr>
              <w:rPr>
                <w:sz w:val="2"/>
                <w:szCs w:val="2"/>
              </w:rPr>
            </w:pPr>
          </w:p>
        </w:tc>
      </w:tr>
      <w:tr w14:paraId="1E35A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473" w:type="dxa"/>
            <w:gridSpan w:val="3"/>
          </w:tcPr>
          <w:p w14:paraId="08EDC9FA">
            <w:pPr>
              <w:pStyle w:val="10"/>
              <w:spacing w:before="49"/>
              <w:ind w:left="254"/>
              <w:rPr>
                <w:sz w:val="24"/>
              </w:rPr>
            </w:pPr>
            <w:r>
              <w:rPr>
                <w:spacing w:val="-3"/>
                <w:sz w:val="24"/>
              </w:rPr>
              <w:t>通信地址</w:t>
            </w:r>
          </w:p>
        </w:tc>
        <w:tc>
          <w:tcPr>
            <w:tcW w:w="2947" w:type="dxa"/>
            <w:gridSpan w:val="5"/>
          </w:tcPr>
          <w:p w14:paraId="3519AC5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488" w:type="dxa"/>
            <w:gridSpan w:val="3"/>
          </w:tcPr>
          <w:p w14:paraId="164B7F21">
            <w:pPr>
              <w:pStyle w:val="10"/>
              <w:spacing w:before="49"/>
              <w:ind w:left="262"/>
              <w:rPr>
                <w:sz w:val="24"/>
              </w:rPr>
            </w:pPr>
            <w:r>
              <w:rPr>
                <w:spacing w:val="-3"/>
                <w:sz w:val="24"/>
              </w:rPr>
              <w:t>联系电话</w:t>
            </w:r>
          </w:p>
        </w:tc>
        <w:tc>
          <w:tcPr>
            <w:tcW w:w="1742" w:type="dxa"/>
            <w:gridSpan w:val="2"/>
          </w:tcPr>
          <w:p w14:paraId="5CFA475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  <w:vMerge w:val="continue"/>
            <w:tcBorders>
              <w:top w:val="nil"/>
            </w:tcBorders>
          </w:tcPr>
          <w:p w14:paraId="16E07E4B">
            <w:pPr>
              <w:rPr>
                <w:sz w:val="2"/>
                <w:szCs w:val="2"/>
              </w:rPr>
            </w:pPr>
          </w:p>
        </w:tc>
      </w:tr>
      <w:tr w14:paraId="0471C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319" w:type="dxa"/>
            <w:gridSpan w:val="14"/>
          </w:tcPr>
          <w:p w14:paraId="65AF4A34">
            <w:pPr>
              <w:pStyle w:val="10"/>
              <w:spacing w:line="292" w:lineRule="exact"/>
              <w:ind w:left="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申报信息</w:t>
            </w:r>
          </w:p>
        </w:tc>
      </w:tr>
      <w:tr w14:paraId="7C6EB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4" w:type="dxa"/>
            <w:vMerge w:val="restart"/>
          </w:tcPr>
          <w:p w14:paraId="1C4AC81B">
            <w:pPr>
              <w:pStyle w:val="10"/>
              <w:spacing w:before="265"/>
              <w:ind w:left="101" w:right="90"/>
              <w:rPr>
                <w:sz w:val="24"/>
              </w:rPr>
            </w:pPr>
            <w:r>
              <w:rPr>
                <w:spacing w:val="-6"/>
                <w:sz w:val="24"/>
              </w:rPr>
              <w:t>申报</w:t>
            </w:r>
            <w:r>
              <w:rPr>
                <w:spacing w:val="-5"/>
                <w:sz w:val="24"/>
              </w:rPr>
              <w:t>情况</w:t>
            </w:r>
          </w:p>
        </w:tc>
        <w:tc>
          <w:tcPr>
            <w:tcW w:w="1932" w:type="dxa"/>
            <w:gridSpan w:val="4"/>
          </w:tcPr>
          <w:p w14:paraId="1C6DFF1C">
            <w:pPr>
              <w:pStyle w:val="10"/>
              <w:spacing w:before="59"/>
              <w:ind w:left="65"/>
              <w:rPr>
                <w:sz w:val="24"/>
              </w:rPr>
            </w:pPr>
            <w:r>
              <w:rPr>
                <w:spacing w:val="-14"/>
                <w:sz w:val="24"/>
              </w:rPr>
              <w:t>职业(工种)/项目</w:t>
            </w:r>
          </w:p>
        </w:tc>
        <w:tc>
          <w:tcPr>
            <w:tcW w:w="1804" w:type="dxa"/>
            <w:gridSpan w:val="3"/>
          </w:tcPr>
          <w:p w14:paraId="56411096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488" w:type="dxa"/>
            <w:gridSpan w:val="3"/>
          </w:tcPr>
          <w:p w14:paraId="2E3CDEEB">
            <w:pPr>
              <w:pStyle w:val="10"/>
              <w:spacing w:before="59"/>
              <w:ind w:left="262"/>
              <w:rPr>
                <w:sz w:val="24"/>
              </w:rPr>
            </w:pPr>
            <w:r>
              <w:rPr>
                <w:spacing w:val="-3"/>
                <w:sz w:val="24"/>
              </w:rPr>
              <w:t>申报级别</w:t>
            </w:r>
          </w:p>
        </w:tc>
        <w:tc>
          <w:tcPr>
            <w:tcW w:w="3411" w:type="dxa"/>
            <w:gridSpan w:val="3"/>
          </w:tcPr>
          <w:p w14:paraId="5A53FA76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1EFED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84" w:type="dxa"/>
            <w:vMerge w:val="continue"/>
            <w:tcBorders>
              <w:top w:val="nil"/>
            </w:tcBorders>
          </w:tcPr>
          <w:p w14:paraId="6FD0DC29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gridSpan w:val="4"/>
          </w:tcPr>
          <w:p w14:paraId="12B200F0">
            <w:pPr>
              <w:pStyle w:val="10"/>
              <w:spacing w:before="40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申报条件填写</w:t>
            </w:r>
          </w:p>
        </w:tc>
        <w:tc>
          <w:tcPr>
            <w:tcW w:w="6703" w:type="dxa"/>
            <w:gridSpan w:val="9"/>
          </w:tcPr>
          <w:p w14:paraId="0FC154F0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1C89B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84" w:type="dxa"/>
            <w:vMerge w:val="continue"/>
            <w:tcBorders>
              <w:top w:val="nil"/>
            </w:tcBorders>
          </w:tcPr>
          <w:p w14:paraId="0E4E3739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gridSpan w:val="4"/>
          </w:tcPr>
          <w:p w14:paraId="13F7117B">
            <w:pPr>
              <w:pStyle w:val="10"/>
              <w:spacing w:line="292" w:lineRule="exact"/>
              <w:ind w:left="501"/>
              <w:rPr>
                <w:sz w:val="24"/>
              </w:rPr>
            </w:pPr>
            <w:r>
              <w:rPr>
                <w:spacing w:val="-7"/>
                <w:sz w:val="24"/>
              </w:rPr>
              <w:t>评价情况</w:t>
            </w:r>
          </w:p>
        </w:tc>
        <w:tc>
          <w:tcPr>
            <w:tcW w:w="6703" w:type="dxa"/>
            <w:gridSpan w:val="9"/>
          </w:tcPr>
          <w:p w14:paraId="1EC7FDFD">
            <w:pPr>
              <w:pStyle w:val="10"/>
              <w:spacing w:line="292" w:lineRule="exact"/>
              <w:ind w:left="21"/>
              <w:rPr>
                <w:sz w:val="24"/>
              </w:rPr>
            </w:pPr>
            <w:r>
              <w:rPr>
                <w:spacing w:val="-1"/>
                <w:sz w:val="24"/>
              </w:rPr>
              <w:t>□初次评价□晋级评价(上一级别证书编号):</w:t>
            </w:r>
          </w:p>
        </w:tc>
      </w:tr>
      <w:tr w14:paraId="50CA0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319" w:type="dxa"/>
            <w:gridSpan w:val="14"/>
          </w:tcPr>
          <w:p w14:paraId="6D1963A2">
            <w:pPr>
              <w:pStyle w:val="10"/>
              <w:spacing w:line="292" w:lineRule="exact"/>
              <w:ind w:left="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适用申报条件对应信息</w:t>
            </w:r>
          </w:p>
        </w:tc>
      </w:tr>
      <w:tr w14:paraId="5B946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13" w:type="dxa"/>
            <w:gridSpan w:val="2"/>
            <w:vMerge w:val="restart"/>
          </w:tcPr>
          <w:p w14:paraId="5FF17212">
            <w:pPr>
              <w:pStyle w:val="10"/>
              <w:spacing w:before="249"/>
              <w:ind w:left="125" w:right="115" w:firstLine="24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符合 </w:t>
            </w:r>
            <w:r>
              <w:rPr>
                <w:spacing w:val="-4"/>
                <w:sz w:val="24"/>
              </w:rPr>
              <w:t>学历条件</w:t>
            </w:r>
          </w:p>
        </w:tc>
        <w:tc>
          <w:tcPr>
            <w:tcW w:w="1403" w:type="dxa"/>
            <w:gridSpan w:val="3"/>
          </w:tcPr>
          <w:p w14:paraId="65C796D6">
            <w:pPr>
              <w:pStyle w:val="10"/>
              <w:spacing w:before="86"/>
              <w:ind w:left="443"/>
              <w:rPr>
                <w:sz w:val="24"/>
              </w:rPr>
            </w:pPr>
            <w:r>
              <w:rPr>
                <w:spacing w:val="-5"/>
                <w:sz w:val="24"/>
              </w:rPr>
              <w:t>学历</w:t>
            </w:r>
          </w:p>
        </w:tc>
        <w:tc>
          <w:tcPr>
            <w:tcW w:w="1804" w:type="dxa"/>
            <w:gridSpan w:val="3"/>
          </w:tcPr>
          <w:p w14:paraId="1A4B700C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165" w:type="dxa"/>
            <w:gridSpan w:val="4"/>
          </w:tcPr>
          <w:p w14:paraId="701A402C">
            <w:pPr>
              <w:pStyle w:val="10"/>
              <w:spacing w:before="86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毕业(在读)学校</w:t>
            </w:r>
          </w:p>
        </w:tc>
        <w:tc>
          <w:tcPr>
            <w:tcW w:w="2734" w:type="dxa"/>
            <w:gridSpan w:val="2"/>
          </w:tcPr>
          <w:p w14:paraId="21627655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69A52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13" w:type="dxa"/>
            <w:gridSpan w:val="2"/>
            <w:vMerge w:val="continue"/>
            <w:tcBorders>
              <w:top w:val="nil"/>
            </w:tcBorders>
          </w:tcPr>
          <w:p w14:paraId="30E37904"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  <w:gridSpan w:val="3"/>
          </w:tcPr>
          <w:p w14:paraId="52B87B1D">
            <w:pPr>
              <w:pStyle w:val="10"/>
              <w:spacing w:before="155"/>
              <w:ind w:left="203"/>
              <w:rPr>
                <w:sz w:val="24"/>
              </w:rPr>
            </w:pPr>
            <w:r>
              <w:rPr>
                <w:spacing w:val="-3"/>
                <w:sz w:val="24"/>
              </w:rPr>
              <w:t>所学专业</w:t>
            </w:r>
          </w:p>
        </w:tc>
        <w:tc>
          <w:tcPr>
            <w:tcW w:w="1804" w:type="dxa"/>
            <w:gridSpan w:val="3"/>
          </w:tcPr>
          <w:p w14:paraId="00D568C2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165" w:type="dxa"/>
            <w:gridSpan w:val="4"/>
          </w:tcPr>
          <w:p w14:paraId="6CF63A67">
            <w:pPr>
              <w:pStyle w:val="10"/>
              <w:spacing w:line="311" w:lineRule="exact"/>
              <w:ind w:left="481"/>
              <w:rPr>
                <w:sz w:val="24"/>
              </w:rPr>
            </w:pPr>
            <w:r>
              <w:rPr>
                <w:spacing w:val="-2"/>
                <w:sz w:val="24"/>
              </w:rPr>
              <w:t>毕业证编号</w:t>
            </w:r>
          </w:p>
          <w:p w14:paraId="4645610D">
            <w:pPr>
              <w:pStyle w:val="10"/>
              <w:spacing w:line="293" w:lineRule="exact"/>
              <w:ind w:left="481"/>
              <w:rPr>
                <w:sz w:val="24"/>
              </w:rPr>
            </w:pPr>
            <w:r>
              <w:rPr>
                <w:spacing w:val="-2"/>
                <w:sz w:val="24"/>
              </w:rPr>
              <w:t>(入学时间)</w:t>
            </w:r>
          </w:p>
        </w:tc>
        <w:tc>
          <w:tcPr>
            <w:tcW w:w="2734" w:type="dxa"/>
            <w:gridSpan w:val="2"/>
          </w:tcPr>
          <w:p w14:paraId="3410D70A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64608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13" w:type="dxa"/>
            <w:gridSpan w:val="2"/>
            <w:vMerge w:val="restart"/>
          </w:tcPr>
          <w:p w14:paraId="58A939FF">
            <w:pPr>
              <w:pStyle w:val="10"/>
              <w:spacing w:line="310" w:lineRule="atLeast"/>
              <w:ind w:left="125" w:right="115" w:firstLine="24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符合 </w:t>
            </w:r>
            <w:r>
              <w:rPr>
                <w:spacing w:val="-4"/>
                <w:sz w:val="24"/>
              </w:rPr>
              <w:t>职称条件</w:t>
            </w:r>
          </w:p>
        </w:tc>
        <w:tc>
          <w:tcPr>
            <w:tcW w:w="1403" w:type="dxa"/>
            <w:gridSpan w:val="3"/>
          </w:tcPr>
          <w:p w14:paraId="6A13F13C">
            <w:pPr>
              <w:pStyle w:val="10"/>
              <w:spacing w:line="292" w:lineRule="exact"/>
              <w:ind w:left="203"/>
              <w:rPr>
                <w:sz w:val="24"/>
              </w:rPr>
            </w:pPr>
            <w:r>
              <w:rPr>
                <w:spacing w:val="-3"/>
                <w:sz w:val="24"/>
              </w:rPr>
              <w:t>职称系列</w:t>
            </w:r>
          </w:p>
        </w:tc>
        <w:tc>
          <w:tcPr>
            <w:tcW w:w="1804" w:type="dxa"/>
            <w:gridSpan w:val="3"/>
          </w:tcPr>
          <w:p w14:paraId="20183632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165" w:type="dxa"/>
            <w:gridSpan w:val="4"/>
          </w:tcPr>
          <w:p w14:paraId="2971B282">
            <w:pPr>
              <w:pStyle w:val="10"/>
              <w:spacing w:line="292" w:lineRule="exact"/>
              <w:ind w:left="601"/>
              <w:rPr>
                <w:sz w:val="24"/>
              </w:rPr>
            </w:pPr>
            <w:r>
              <w:rPr>
                <w:spacing w:val="-3"/>
                <w:sz w:val="24"/>
              </w:rPr>
              <w:t>职称专业</w:t>
            </w:r>
          </w:p>
        </w:tc>
        <w:tc>
          <w:tcPr>
            <w:tcW w:w="2734" w:type="dxa"/>
            <w:gridSpan w:val="2"/>
          </w:tcPr>
          <w:p w14:paraId="40C1AED2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0582F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13" w:type="dxa"/>
            <w:gridSpan w:val="2"/>
            <w:vMerge w:val="continue"/>
            <w:tcBorders>
              <w:top w:val="nil"/>
            </w:tcBorders>
          </w:tcPr>
          <w:p w14:paraId="0FF56AF9"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  <w:gridSpan w:val="3"/>
          </w:tcPr>
          <w:p w14:paraId="68DA6D4F">
            <w:pPr>
              <w:pStyle w:val="10"/>
              <w:spacing w:line="292" w:lineRule="exact"/>
              <w:ind w:left="203"/>
              <w:rPr>
                <w:sz w:val="24"/>
              </w:rPr>
            </w:pPr>
            <w:r>
              <w:rPr>
                <w:spacing w:val="-3"/>
                <w:sz w:val="24"/>
              </w:rPr>
              <w:t>职称级别</w:t>
            </w:r>
          </w:p>
        </w:tc>
        <w:tc>
          <w:tcPr>
            <w:tcW w:w="1804" w:type="dxa"/>
            <w:gridSpan w:val="3"/>
          </w:tcPr>
          <w:p w14:paraId="2EC7D248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165" w:type="dxa"/>
            <w:gridSpan w:val="4"/>
          </w:tcPr>
          <w:p w14:paraId="25B1B8B2">
            <w:pPr>
              <w:pStyle w:val="10"/>
              <w:spacing w:line="292" w:lineRule="exact"/>
              <w:ind w:left="361"/>
              <w:rPr>
                <w:sz w:val="24"/>
              </w:rPr>
            </w:pPr>
            <w:r>
              <w:rPr>
                <w:spacing w:val="-2"/>
                <w:sz w:val="24"/>
              </w:rPr>
              <w:t>职称获取时间</w:t>
            </w:r>
          </w:p>
        </w:tc>
        <w:tc>
          <w:tcPr>
            <w:tcW w:w="2734" w:type="dxa"/>
            <w:gridSpan w:val="2"/>
          </w:tcPr>
          <w:p w14:paraId="48F1D051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550E5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13" w:type="dxa"/>
            <w:gridSpan w:val="2"/>
            <w:vMerge w:val="restart"/>
          </w:tcPr>
          <w:p w14:paraId="3A98B6EA">
            <w:pPr>
              <w:pStyle w:val="10"/>
              <w:spacing w:before="204"/>
              <w:rPr>
                <w:b/>
                <w:sz w:val="24"/>
              </w:rPr>
            </w:pPr>
          </w:p>
          <w:p w14:paraId="482F605D">
            <w:pPr>
              <w:pStyle w:val="10"/>
              <w:ind w:left="86" w:right="84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符合本职</w:t>
            </w:r>
            <w:r>
              <w:rPr>
                <w:spacing w:val="8"/>
                <w:sz w:val="24"/>
              </w:rPr>
              <w:t>业(工种)</w:t>
            </w:r>
            <w:r>
              <w:rPr>
                <w:spacing w:val="-4"/>
                <w:sz w:val="24"/>
              </w:rPr>
              <w:t>工作年限</w:t>
            </w:r>
            <w:r>
              <w:rPr>
                <w:spacing w:val="-6"/>
                <w:sz w:val="24"/>
              </w:rPr>
              <w:t>条件</w:t>
            </w:r>
          </w:p>
        </w:tc>
        <w:tc>
          <w:tcPr>
            <w:tcW w:w="679" w:type="dxa"/>
            <w:gridSpan w:val="2"/>
            <w:vMerge w:val="restart"/>
          </w:tcPr>
          <w:p w14:paraId="679EAA8B">
            <w:pPr>
              <w:pStyle w:val="10"/>
              <w:spacing w:before="202"/>
              <w:rPr>
                <w:b/>
                <w:sz w:val="24"/>
              </w:rPr>
            </w:pPr>
          </w:p>
          <w:p w14:paraId="72225BCC">
            <w:pPr>
              <w:pStyle w:val="10"/>
              <w:ind w:left="78"/>
              <w:rPr>
                <w:sz w:val="24"/>
              </w:rPr>
            </w:pPr>
            <w:r>
              <w:rPr>
                <w:spacing w:val="4"/>
                <w:sz w:val="24"/>
              </w:rPr>
              <w:t>简历</w:t>
            </w:r>
          </w:p>
        </w:tc>
        <w:tc>
          <w:tcPr>
            <w:tcW w:w="1529" w:type="dxa"/>
            <w:gridSpan w:val="2"/>
          </w:tcPr>
          <w:p w14:paraId="43BD9040">
            <w:pPr>
              <w:pStyle w:val="10"/>
              <w:spacing w:line="310" w:lineRule="exact"/>
              <w:ind w:left="263"/>
              <w:rPr>
                <w:sz w:val="24"/>
              </w:rPr>
            </w:pPr>
            <w:r>
              <w:rPr>
                <w:spacing w:val="-3"/>
                <w:sz w:val="24"/>
              </w:rPr>
              <w:t>起止时间</w:t>
            </w:r>
          </w:p>
        </w:tc>
        <w:tc>
          <w:tcPr>
            <w:tcW w:w="1948" w:type="dxa"/>
            <w:gridSpan w:val="4"/>
          </w:tcPr>
          <w:p w14:paraId="52760C34">
            <w:pPr>
              <w:pStyle w:val="10"/>
              <w:spacing w:line="310" w:lineRule="exact"/>
              <w:ind w:left="486"/>
              <w:rPr>
                <w:sz w:val="24"/>
              </w:rPr>
            </w:pPr>
            <w:r>
              <w:rPr>
                <w:spacing w:val="-3"/>
                <w:sz w:val="24"/>
              </w:rPr>
              <w:t>工作单位</w:t>
            </w:r>
          </w:p>
        </w:tc>
        <w:tc>
          <w:tcPr>
            <w:tcW w:w="1216" w:type="dxa"/>
            <w:gridSpan w:val="2"/>
          </w:tcPr>
          <w:p w14:paraId="79707ED6">
            <w:pPr>
              <w:pStyle w:val="10"/>
              <w:spacing w:line="310" w:lineRule="exact"/>
              <w:ind w:left="360"/>
              <w:rPr>
                <w:sz w:val="24"/>
              </w:rPr>
            </w:pPr>
            <w:r>
              <w:rPr>
                <w:spacing w:val="-5"/>
                <w:sz w:val="24"/>
              </w:rPr>
              <w:t>岗位</w:t>
            </w:r>
          </w:p>
        </w:tc>
        <w:tc>
          <w:tcPr>
            <w:tcW w:w="1065" w:type="dxa"/>
          </w:tcPr>
          <w:p w14:paraId="4BE604A9">
            <w:pPr>
              <w:pStyle w:val="10"/>
              <w:spacing w:line="310" w:lineRule="exact"/>
              <w:ind w:left="180"/>
              <w:rPr>
                <w:sz w:val="24"/>
              </w:rPr>
            </w:pPr>
            <w:r>
              <w:rPr>
                <w:spacing w:val="-10"/>
                <w:sz w:val="24"/>
              </w:rPr>
              <w:t>证明人</w:t>
            </w:r>
          </w:p>
        </w:tc>
        <w:tc>
          <w:tcPr>
            <w:tcW w:w="1669" w:type="dxa"/>
          </w:tcPr>
          <w:p w14:paraId="56CF1762">
            <w:pPr>
              <w:pStyle w:val="10"/>
              <w:spacing w:line="310" w:lineRule="exact"/>
              <w:ind w:left="361"/>
              <w:rPr>
                <w:sz w:val="24"/>
              </w:rPr>
            </w:pPr>
            <w:r>
              <w:rPr>
                <w:spacing w:val="-7"/>
                <w:sz w:val="24"/>
              </w:rPr>
              <w:t>联系电话</w:t>
            </w:r>
          </w:p>
        </w:tc>
      </w:tr>
      <w:tr w14:paraId="41A79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13" w:type="dxa"/>
            <w:gridSpan w:val="2"/>
            <w:vMerge w:val="continue"/>
            <w:tcBorders>
              <w:top w:val="nil"/>
            </w:tcBorders>
          </w:tcPr>
          <w:p w14:paraId="14B4260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gridSpan w:val="2"/>
            <w:vMerge w:val="continue"/>
            <w:tcBorders>
              <w:top w:val="nil"/>
            </w:tcBorders>
          </w:tcPr>
          <w:p w14:paraId="47212437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gridSpan w:val="2"/>
          </w:tcPr>
          <w:p w14:paraId="2A6207BD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948" w:type="dxa"/>
            <w:gridSpan w:val="4"/>
          </w:tcPr>
          <w:p w14:paraId="064E8B52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16" w:type="dxa"/>
            <w:gridSpan w:val="2"/>
          </w:tcPr>
          <w:p w14:paraId="2F8AFD42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 w14:paraId="5DE11F78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</w:tcPr>
          <w:p w14:paraId="4E4087AE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26509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1213" w:type="dxa"/>
            <w:gridSpan w:val="2"/>
            <w:vMerge w:val="continue"/>
            <w:tcBorders>
              <w:top w:val="nil"/>
            </w:tcBorders>
          </w:tcPr>
          <w:p w14:paraId="31ACE775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gridSpan w:val="2"/>
            <w:vMerge w:val="continue"/>
            <w:tcBorders>
              <w:top w:val="nil"/>
            </w:tcBorders>
          </w:tcPr>
          <w:p w14:paraId="3AD7AA90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gridSpan w:val="2"/>
          </w:tcPr>
          <w:p w14:paraId="3D6E8CA0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948" w:type="dxa"/>
            <w:gridSpan w:val="4"/>
          </w:tcPr>
          <w:p w14:paraId="71E1431F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16" w:type="dxa"/>
            <w:gridSpan w:val="2"/>
          </w:tcPr>
          <w:p w14:paraId="1C2DFDE7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065" w:type="dxa"/>
          </w:tcPr>
          <w:p w14:paraId="11AAD2E0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69" w:type="dxa"/>
          </w:tcPr>
          <w:p w14:paraId="38A6B938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7EC98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213" w:type="dxa"/>
            <w:gridSpan w:val="2"/>
            <w:vMerge w:val="continue"/>
            <w:tcBorders>
              <w:top w:val="nil"/>
            </w:tcBorders>
          </w:tcPr>
          <w:p w14:paraId="31EE076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gridSpan w:val="2"/>
            <w:vMerge w:val="continue"/>
            <w:tcBorders>
              <w:top w:val="nil"/>
            </w:tcBorders>
          </w:tcPr>
          <w:p w14:paraId="6454B0D4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gridSpan w:val="2"/>
          </w:tcPr>
          <w:p w14:paraId="11DAAF17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948" w:type="dxa"/>
            <w:gridSpan w:val="4"/>
          </w:tcPr>
          <w:p w14:paraId="19F90B35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16" w:type="dxa"/>
            <w:gridSpan w:val="2"/>
          </w:tcPr>
          <w:p w14:paraId="616726E3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065" w:type="dxa"/>
          </w:tcPr>
          <w:p w14:paraId="01AB2473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669" w:type="dxa"/>
          </w:tcPr>
          <w:p w14:paraId="2516B502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1EE77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213" w:type="dxa"/>
            <w:gridSpan w:val="2"/>
            <w:vMerge w:val="continue"/>
            <w:tcBorders>
              <w:top w:val="nil"/>
            </w:tcBorders>
          </w:tcPr>
          <w:p w14:paraId="24C7C77B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gridSpan w:val="2"/>
          </w:tcPr>
          <w:p w14:paraId="02FBE49A">
            <w:pPr>
              <w:pStyle w:val="10"/>
              <w:spacing w:before="15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合计</w:t>
            </w:r>
          </w:p>
        </w:tc>
        <w:tc>
          <w:tcPr>
            <w:tcW w:w="7427" w:type="dxa"/>
            <w:gridSpan w:val="10"/>
          </w:tcPr>
          <w:p w14:paraId="46189BA7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20B47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1213" w:type="dxa"/>
            <w:gridSpan w:val="2"/>
          </w:tcPr>
          <w:p w14:paraId="65BB3567">
            <w:pPr>
              <w:pStyle w:val="10"/>
              <w:rPr>
                <w:b/>
                <w:sz w:val="24"/>
              </w:rPr>
            </w:pPr>
          </w:p>
          <w:p w14:paraId="132192FF">
            <w:pPr>
              <w:pStyle w:val="10"/>
              <w:spacing w:before="309"/>
              <w:rPr>
                <w:b/>
                <w:sz w:val="24"/>
              </w:rPr>
            </w:pPr>
          </w:p>
          <w:p w14:paraId="5DC35CEA">
            <w:pPr>
              <w:pStyle w:val="10"/>
              <w:ind w:left="365" w:right="235" w:hanging="120"/>
              <w:rPr>
                <w:sz w:val="24"/>
              </w:rPr>
            </w:pPr>
            <w:r>
              <w:rPr>
                <w:spacing w:val="-4"/>
                <w:sz w:val="24"/>
              </w:rPr>
              <w:t>申请人</w:t>
            </w:r>
            <w:r>
              <w:rPr>
                <w:spacing w:val="-6"/>
                <w:sz w:val="24"/>
              </w:rPr>
              <w:t>承诺</w:t>
            </w:r>
          </w:p>
        </w:tc>
        <w:tc>
          <w:tcPr>
            <w:tcW w:w="8106" w:type="dxa"/>
            <w:gridSpan w:val="12"/>
          </w:tcPr>
          <w:p w14:paraId="78293F5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10" w:lineRule="exact"/>
              <w:ind w:left="44" w:leftChars="20" w:right="44" w:rightChars="20"/>
              <w:textAlignment w:val="auto"/>
              <w:rPr>
                <w:sz w:val="24"/>
              </w:rPr>
            </w:pPr>
            <w:r>
              <w:rPr>
                <w:spacing w:val="-2"/>
                <w:sz w:val="24"/>
              </w:rPr>
              <w:t>本人承诺：</w:t>
            </w:r>
          </w:p>
          <w:p w14:paraId="00E347E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、以上信息均为本人亲自填报，且准确无误，真实有效。</w:t>
            </w:r>
          </w:p>
          <w:p w14:paraId="5853230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  <w:r>
              <w:rPr>
                <w:sz w:val="24"/>
              </w:rPr>
              <w:t>2、如所填报信息虚假，本人愿意承担以下后果：取得成绩的，当次全部科目</w:t>
            </w:r>
            <w:r>
              <w:rPr>
                <w:spacing w:val="-15"/>
                <w:sz w:val="24"/>
              </w:rPr>
              <w:t>评价成绩无效；取得职业资格证书、职业技能等级证书、专项职业能力证书的，</w:t>
            </w:r>
            <w:r>
              <w:rPr>
                <w:sz w:val="24"/>
              </w:rPr>
              <w:t>证书无效，撤销相关证书，按相关规定承担相应责任。</w:t>
            </w:r>
          </w:p>
          <w:p w14:paraId="21652EF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 w:firstLine="4680" w:firstLineChars="2000"/>
              <w:textAlignment w:val="auto"/>
              <w:rPr>
                <w:sz w:val="24"/>
              </w:rPr>
            </w:pPr>
            <w:r>
              <w:rPr>
                <w:spacing w:val="-3"/>
                <w:sz w:val="24"/>
              </w:rPr>
              <w:t>申请人：</w:t>
            </w:r>
          </w:p>
          <w:p w14:paraId="6128598E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5164"/>
                <w:tab w:val="left" w:pos="588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94" w:lineRule="exact"/>
              <w:ind w:left="44" w:leftChars="20" w:right="44" w:rightChars="20" w:firstLine="4620" w:firstLineChars="2100"/>
              <w:textAlignment w:val="auto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pacing w:val="-10"/>
                <w:sz w:val="24"/>
              </w:rPr>
              <w:t>日</w:t>
            </w:r>
          </w:p>
        </w:tc>
      </w:tr>
      <w:tr w14:paraId="34682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13" w:type="dxa"/>
            <w:gridSpan w:val="2"/>
            <w:vMerge w:val="restart"/>
          </w:tcPr>
          <w:p w14:paraId="508CE706">
            <w:pPr>
              <w:pStyle w:val="10"/>
              <w:spacing w:before="155"/>
              <w:ind w:left="5" w:right="156" w:firstLine="86"/>
              <w:rPr>
                <w:sz w:val="24"/>
              </w:rPr>
            </w:pPr>
            <w:r>
              <w:rPr>
                <w:spacing w:val="-4"/>
                <w:sz w:val="24"/>
              </w:rPr>
              <w:t>所在单位</w:t>
            </w:r>
            <w:r>
              <w:rPr>
                <w:spacing w:val="15"/>
                <w:sz w:val="24"/>
              </w:rPr>
              <w:t>意见(技</w:t>
            </w:r>
            <w:r>
              <w:rPr>
                <w:spacing w:val="-4"/>
                <w:sz w:val="24"/>
              </w:rPr>
              <w:t>师、高级技师申报</w:t>
            </w:r>
            <w:r>
              <w:rPr>
                <w:sz w:val="24"/>
              </w:rPr>
              <w:t>时 需 填</w:t>
            </w:r>
            <w:r>
              <w:rPr>
                <w:spacing w:val="-6"/>
                <w:sz w:val="24"/>
              </w:rPr>
              <w:t>写)</w:t>
            </w:r>
          </w:p>
        </w:tc>
        <w:tc>
          <w:tcPr>
            <w:tcW w:w="8106" w:type="dxa"/>
            <w:gridSpan w:val="12"/>
            <w:tcBorders>
              <w:bottom w:val="nil"/>
            </w:tcBorders>
          </w:tcPr>
          <w:p w14:paraId="6ED66EEC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4206"/>
                <w:tab w:val="left" w:pos="591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11" w:line="245" w:lineRule="exact"/>
              <w:ind w:right="44" w:rightChars="20"/>
              <w:textAlignment w:val="auto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  <w:lang w:val="en-US" w:eastAsia="zh-CN"/>
              </w:rPr>
              <w:t>__________</w:t>
            </w:r>
            <w:r>
              <w:rPr>
                <w:spacing w:val="-6"/>
                <w:sz w:val="24"/>
              </w:rPr>
              <w:t>同志申报职业(工种):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  <w:u w:val="none"/>
              </w:rPr>
              <w:t>,</w:t>
            </w:r>
            <w:r>
              <w:rPr>
                <w:spacing w:val="-89"/>
                <w:sz w:val="24"/>
                <w:u w:val="none"/>
              </w:rPr>
              <w:t xml:space="preserve"> </w:t>
            </w:r>
            <w:r>
              <w:rPr>
                <w:spacing w:val="26"/>
                <w:sz w:val="24"/>
                <w:u w:val="none"/>
              </w:rPr>
              <w:t>等</w:t>
            </w:r>
            <w:r>
              <w:rPr>
                <w:sz w:val="24"/>
                <w:u w:val="none"/>
              </w:rPr>
              <w:t>级</w:t>
            </w:r>
            <w:r>
              <w:rPr>
                <w:spacing w:val="-58"/>
                <w:sz w:val="24"/>
                <w:u w:val="none"/>
              </w:rPr>
              <w:t xml:space="preserve"> </w:t>
            </w:r>
            <w:r>
              <w:rPr>
                <w:spacing w:val="-10"/>
                <w:sz w:val="24"/>
                <w:u w:val="none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4"/>
                <w:sz w:val="24"/>
                <w:u w:val="none"/>
              </w:rPr>
              <w:t>的评价，其申报信</w:t>
            </w:r>
            <w:r>
              <w:rPr>
                <w:spacing w:val="-10"/>
                <w:sz w:val="24"/>
                <w:u w:val="none"/>
              </w:rPr>
              <w:t>息</w:t>
            </w:r>
          </w:p>
        </w:tc>
      </w:tr>
      <w:tr w14:paraId="0A8E3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1213" w:type="dxa"/>
            <w:gridSpan w:val="2"/>
            <w:vMerge w:val="continue"/>
            <w:tcBorders>
              <w:top w:val="nil"/>
            </w:tcBorders>
          </w:tcPr>
          <w:p w14:paraId="64DBF5BF">
            <w:pPr>
              <w:rPr>
                <w:sz w:val="2"/>
                <w:szCs w:val="2"/>
              </w:rPr>
            </w:pPr>
          </w:p>
        </w:tc>
        <w:tc>
          <w:tcPr>
            <w:tcW w:w="8106" w:type="dxa"/>
            <w:gridSpan w:val="12"/>
            <w:tcBorders>
              <w:top w:val="nil"/>
            </w:tcBorders>
          </w:tcPr>
          <w:p w14:paraId="05ABF82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7"/>
              <w:ind w:left="44" w:leftChars="20" w:right="44" w:rightChars="20"/>
              <w:textAlignment w:val="auto"/>
              <w:rPr>
                <w:sz w:val="24"/>
              </w:rPr>
            </w:pPr>
            <w:r>
              <w:rPr>
                <w:spacing w:val="-6"/>
                <w:sz w:val="24"/>
              </w:rPr>
              <w:t>已在我单位公示5个工作日，未收到异议反馈，填报信息属实。我单位同意其申报。</w:t>
            </w:r>
          </w:p>
          <w:p w14:paraId="060A28C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93" w:line="310" w:lineRule="atLeast"/>
              <w:ind w:left="44" w:leftChars="20" w:right="44" w:rightChars="20"/>
              <w:jc w:val="center"/>
              <w:textAlignment w:val="auto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单位(盖章):</w:t>
            </w:r>
          </w:p>
          <w:p w14:paraId="7154043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93" w:line="310" w:lineRule="atLeast"/>
              <w:ind w:left="44" w:leftChars="20" w:right="44" w:rightChars="20"/>
              <w:jc w:val="center"/>
              <w:textAlignment w:val="auto"/>
              <w:rPr>
                <w:sz w:val="24"/>
              </w:rPr>
            </w:pPr>
            <w:r>
              <w:rPr>
                <w:spacing w:val="31"/>
                <w:sz w:val="24"/>
              </w:rPr>
              <w:t>年 月 日</w:t>
            </w:r>
          </w:p>
        </w:tc>
      </w:tr>
      <w:tr w14:paraId="30701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1213" w:type="dxa"/>
            <w:gridSpan w:val="2"/>
          </w:tcPr>
          <w:p w14:paraId="2D413066">
            <w:pPr>
              <w:pStyle w:val="10"/>
              <w:spacing w:before="234"/>
              <w:rPr>
                <w:b/>
                <w:sz w:val="24"/>
              </w:rPr>
            </w:pPr>
          </w:p>
          <w:p w14:paraId="608E1F03">
            <w:pPr>
              <w:pStyle w:val="10"/>
              <w:ind w:left="84" w:right="163"/>
              <w:rPr>
                <w:sz w:val="24"/>
              </w:rPr>
            </w:pPr>
            <w:r>
              <w:rPr>
                <w:spacing w:val="-4"/>
                <w:sz w:val="24"/>
              </w:rPr>
              <w:t>评价机构</w:t>
            </w:r>
            <w:r>
              <w:rPr>
                <w:spacing w:val="-6"/>
                <w:sz w:val="24"/>
              </w:rPr>
              <w:t>审核意见</w:t>
            </w:r>
          </w:p>
        </w:tc>
        <w:tc>
          <w:tcPr>
            <w:tcW w:w="8106" w:type="dxa"/>
            <w:gridSpan w:val="12"/>
          </w:tcPr>
          <w:p w14:paraId="265A16F2">
            <w:pPr>
              <w:pStyle w:val="10"/>
              <w:tabs>
                <w:tab w:val="left" w:pos="4643"/>
              </w:tabs>
              <w:spacing w:before="311"/>
              <w:ind w:right="1780"/>
              <w:jc w:val="righ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评价机构负责人(或经办):</w:t>
            </w:r>
          </w:p>
          <w:p w14:paraId="26223042">
            <w:pPr>
              <w:pStyle w:val="10"/>
              <w:tabs>
                <w:tab w:val="left" w:pos="4643"/>
              </w:tabs>
              <w:spacing w:before="311"/>
              <w:ind w:right="1780"/>
              <w:jc w:val="right"/>
              <w:rPr>
                <w:sz w:val="24"/>
              </w:rPr>
            </w:pPr>
            <w:r>
              <w:rPr>
                <w:rFonts w:hint="eastAsia"/>
                <w:spacing w:val="-10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hint="eastAsia"/>
                <w:spacing w:val="40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</w:tbl>
    <w:p w14:paraId="2332D046">
      <w:pPr>
        <w:pStyle w:val="10"/>
        <w:spacing w:after="0"/>
        <w:rPr>
          <w:sz w:val="24"/>
        </w:rPr>
        <w:sectPr>
          <w:footerReference r:id="rId10" w:type="default"/>
          <w:pgSz w:w="11910" w:h="16840"/>
          <w:pgMar w:top="1060" w:right="1133" w:bottom="960" w:left="1275" w:header="0" w:footer="777" w:gutter="0"/>
          <w:pgNumType w:start="10"/>
          <w:cols w:space="720" w:num="1"/>
        </w:sectPr>
      </w:pPr>
    </w:p>
    <w:p w14:paraId="105FF5A9">
      <w:pPr>
        <w:pStyle w:val="4"/>
        <w:spacing w:before="29"/>
        <w:ind w:left="525"/>
      </w:pPr>
      <w:r>
        <w:rPr>
          <w:spacing w:val="-4"/>
        </w:rPr>
        <w:t>附件</w:t>
      </w:r>
      <w:r>
        <w:rPr>
          <w:spacing w:val="-10"/>
        </w:rPr>
        <w:t>4</w:t>
      </w:r>
    </w:p>
    <w:p w14:paraId="489D5F4A">
      <w:pPr>
        <w:pStyle w:val="2"/>
        <w:spacing w:before="466"/>
        <w:ind w:right="2693" w:firstLine="0"/>
        <w:jc w:val="center"/>
      </w:pPr>
      <w:r>
        <w:br w:type="column"/>
      </w:r>
      <w:r>
        <w:rPr>
          <w:spacing w:val="-6"/>
        </w:rPr>
        <w:t>工作证明</w:t>
      </w:r>
    </w:p>
    <w:p w14:paraId="7423426D">
      <w:pPr>
        <w:pStyle w:val="4"/>
        <w:spacing w:before="112"/>
        <w:ind w:right="2693"/>
        <w:jc w:val="center"/>
      </w:pPr>
      <w:r>
        <w:rPr>
          <w:spacing w:val="-4"/>
        </w:rPr>
        <w:t>（单位出具参考模板</w:t>
      </w:r>
      <w:r>
        <w:rPr>
          <w:spacing w:val="-10"/>
        </w:rPr>
        <w:t>）</w:t>
      </w:r>
    </w:p>
    <w:p w14:paraId="7A83AEEE">
      <w:pPr>
        <w:pStyle w:val="4"/>
        <w:spacing w:after="0"/>
        <w:jc w:val="center"/>
        <w:sectPr>
          <w:pgSz w:w="11910" w:h="16840"/>
          <w:pgMar w:top="1060" w:right="1133" w:bottom="960" w:left="1275" w:header="0" w:footer="777" w:gutter="0"/>
          <w:cols w:equalWidth="0" w:num="2">
            <w:col w:w="1366" w:space="1188"/>
            <w:col w:w="6948"/>
          </w:cols>
        </w:sectPr>
      </w:pPr>
    </w:p>
    <w:p w14:paraId="0DB61589">
      <w:pPr>
        <w:pStyle w:val="4"/>
        <w:spacing w:before="267"/>
      </w:pPr>
    </w:p>
    <w:p w14:paraId="58A761FB">
      <w:pPr>
        <w:pStyle w:val="4"/>
        <w:tabs>
          <w:tab w:val="left" w:pos="3404"/>
          <w:tab w:val="left" w:pos="3724"/>
          <w:tab w:val="left" w:pos="5005"/>
          <w:tab w:val="left" w:pos="5485"/>
        </w:tabs>
        <w:spacing w:line="360" w:lineRule="auto"/>
        <w:ind w:left="525" w:right="813" w:firstLine="640"/>
      </w:pPr>
      <w:r>
        <w:t xml:space="preserve">兹有我单位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u w:val="none"/>
        </w:rPr>
        <w:t xml:space="preserve">同志，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spacing w:val="-2"/>
          <w:u w:val="none"/>
        </w:rPr>
        <w:t xml:space="preserve">（性别），身份证号 </w:t>
      </w:r>
      <w:r>
        <w:rPr>
          <w:spacing w:val="-6"/>
          <w:u w:val="none"/>
        </w:rPr>
        <w:t>码：</w:t>
      </w:r>
      <w:r>
        <w:rPr>
          <w:rFonts w:ascii="Times New Roman" w:eastAsia="Times New Roman"/>
          <w:u w:val="single"/>
        </w:rPr>
        <w:tab/>
      </w:r>
      <w:r>
        <w:rPr>
          <w:spacing w:val="-6"/>
          <w:u w:val="none"/>
        </w:rPr>
        <w:t>，自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年</w:t>
      </w:r>
      <w:r>
        <w:rPr>
          <w:spacing w:val="80"/>
          <w:u w:val="single"/>
        </w:rPr>
        <w:t xml:space="preserve"> </w:t>
      </w:r>
      <w:r>
        <w:rPr>
          <w:u w:val="single"/>
        </w:rPr>
        <w:t>月</w:t>
      </w:r>
      <w:r>
        <w:rPr>
          <w:spacing w:val="-12"/>
          <w:u w:val="single"/>
        </w:rPr>
        <w:t xml:space="preserve"> </w:t>
      </w:r>
      <w:r>
        <w:rPr>
          <w:u w:val="none"/>
        </w:rPr>
        <w:t>起至今在我单位从</w:t>
      </w:r>
    </w:p>
    <w:p w14:paraId="761920FB">
      <w:pPr>
        <w:pStyle w:val="4"/>
        <w:tabs>
          <w:tab w:val="left" w:pos="4684"/>
        </w:tabs>
        <w:spacing w:before="1" w:line="360" w:lineRule="auto"/>
        <w:ind w:left="525" w:right="506"/>
      </w:pPr>
      <w:r>
        <w:rPr>
          <w:spacing w:val="-10"/>
        </w:rPr>
        <w:t>事</w:t>
      </w:r>
      <w:r>
        <w:rPr>
          <w:rFonts w:ascii="Times New Roman" w:eastAsia="Times New Roman"/>
          <w:u w:val="single"/>
        </w:rPr>
        <w:tab/>
      </w:r>
      <w:r>
        <w:rPr>
          <w:spacing w:val="-2"/>
          <w:u w:val="none"/>
        </w:rPr>
        <w:t>工</w:t>
      </w:r>
      <w:r>
        <w:rPr>
          <w:spacing w:val="-84"/>
          <w:u w:val="none"/>
        </w:rPr>
        <w:t>作</w:t>
      </w:r>
      <w:r>
        <w:rPr>
          <w:spacing w:val="-2"/>
          <w:u w:val="none"/>
        </w:rPr>
        <w:t>（可填写相关职</w:t>
      </w:r>
      <w:r>
        <w:rPr>
          <w:spacing w:val="-87"/>
          <w:u w:val="none"/>
        </w:rPr>
        <w:t>业</w:t>
      </w:r>
      <w:r>
        <w:rPr>
          <w:spacing w:val="-2"/>
          <w:u w:val="none"/>
        </w:rPr>
        <w:t>（工种）或具体岗位）。</w:t>
      </w:r>
    </w:p>
    <w:p w14:paraId="137F8C28">
      <w:pPr>
        <w:pStyle w:val="4"/>
        <w:spacing w:line="360" w:lineRule="auto"/>
        <w:ind w:left="525" w:right="664" w:firstLine="640"/>
        <w:jc w:val="both"/>
      </w:pPr>
      <w:r>
        <w:rPr>
          <w:spacing w:val="-2"/>
        </w:rPr>
        <w:t>（备注：申请人从事本职业或相关职业，以国家职业技能标准本职业或相关职业描述为准；如提供的是工作岗位描述，该岗位也应属于本职业或相关职业所涉岗位）</w:t>
      </w:r>
    </w:p>
    <w:p w14:paraId="25CAEF63">
      <w:pPr>
        <w:pStyle w:val="4"/>
      </w:pPr>
    </w:p>
    <w:p w14:paraId="2C2D4D93">
      <w:pPr>
        <w:pStyle w:val="4"/>
      </w:pPr>
    </w:p>
    <w:p w14:paraId="75C73E03">
      <w:pPr>
        <w:pStyle w:val="4"/>
      </w:pPr>
    </w:p>
    <w:p w14:paraId="55063EB3">
      <w:pPr>
        <w:pStyle w:val="4"/>
        <w:spacing w:before="37"/>
      </w:pPr>
    </w:p>
    <w:p w14:paraId="2ED4C9F6">
      <w:pPr>
        <w:pStyle w:val="4"/>
        <w:ind w:firstLine="5202" w:firstLineChars="1700"/>
      </w:pPr>
      <w:r>
        <w:rPr>
          <w:spacing w:val="-7"/>
        </w:rPr>
        <w:t>单位</w:t>
      </w:r>
      <w:r>
        <w:rPr>
          <w:rFonts w:hint="eastAsia"/>
          <w:spacing w:val="-7"/>
          <w:lang w:eastAsia="zh-CN"/>
        </w:rPr>
        <w:t>（</w:t>
      </w:r>
      <w:r>
        <w:rPr>
          <w:rFonts w:hint="eastAsia"/>
          <w:spacing w:val="-7"/>
          <w:lang w:val="en-US" w:eastAsia="zh-CN"/>
        </w:rPr>
        <w:t>盖章</w:t>
      </w:r>
      <w:r>
        <w:rPr>
          <w:rFonts w:hint="eastAsia"/>
          <w:spacing w:val="-7"/>
          <w:lang w:eastAsia="zh-CN"/>
        </w:rPr>
        <w:t>）</w:t>
      </w:r>
      <w:r>
        <w:rPr>
          <w:spacing w:val="-7"/>
        </w:rPr>
        <w:t>：</w:t>
      </w:r>
    </w:p>
    <w:p w14:paraId="09F5DF3E">
      <w:pPr>
        <w:pStyle w:val="4"/>
        <w:tabs>
          <w:tab w:val="left" w:pos="6445"/>
          <w:tab w:val="left" w:pos="7405"/>
        </w:tabs>
        <w:spacing w:before="143"/>
        <w:ind w:firstLine="6000" w:firstLineChars="2000"/>
      </w:pPr>
      <w:r>
        <w:rPr>
          <w:spacing w:val="-10"/>
        </w:rPr>
        <w:t>年</w:t>
      </w:r>
      <w:r>
        <w:rPr>
          <w:rFonts w:hint="eastAsia"/>
          <w:spacing w:val="-10"/>
          <w:lang w:val="en-US" w:eastAsia="zh-CN"/>
        </w:rPr>
        <w:t xml:space="preserve">   </w:t>
      </w:r>
      <w:r>
        <w:rPr>
          <w:spacing w:val="-10"/>
        </w:rPr>
        <w:t>月</w:t>
      </w:r>
      <w:r>
        <w:rPr>
          <w:rFonts w:hint="eastAsia"/>
          <w:spacing w:val="-10"/>
          <w:lang w:val="en-US" w:eastAsia="zh-CN"/>
        </w:rPr>
        <w:t xml:space="preserve">   </w:t>
      </w:r>
      <w:r>
        <w:rPr>
          <w:spacing w:val="-10"/>
        </w:rPr>
        <w:t>日</w:t>
      </w:r>
    </w:p>
    <w:p w14:paraId="09C4B400">
      <w:pPr>
        <w:pStyle w:val="4"/>
        <w:spacing w:before="289"/>
      </w:pPr>
    </w:p>
    <w:p w14:paraId="08048EFD">
      <w:pPr>
        <w:pStyle w:val="4"/>
        <w:spacing w:line="321" w:lineRule="auto"/>
        <w:ind w:left="844" w:right="6890" w:hanging="159"/>
      </w:pPr>
      <w:r>
        <w:rPr>
          <w:spacing w:val="-2"/>
        </w:rPr>
        <w:t>单位联系人：联系电话：</w:t>
      </w:r>
    </w:p>
    <w:p w14:paraId="7FF772E9">
      <w:pPr>
        <w:pStyle w:val="4"/>
        <w:spacing w:after="0" w:line="321" w:lineRule="auto"/>
        <w:sectPr>
          <w:type w:val="continuous"/>
          <w:pgSz w:w="11910" w:h="16840"/>
          <w:pgMar w:top="1400" w:right="1133" w:bottom="1360" w:left="1275" w:header="0" w:footer="777" w:gutter="0"/>
          <w:cols w:space="720" w:num="1"/>
        </w:sectPr>
      </w:pPr>
    </w:p>
    <w:p w14:paraId="018FF3E7">
      <w:pPr>
        <w:pStyle w:val="4"/>
        <w:spacing w:before="29"/>
        <w:ind w:right="7645"/>
        <w:jc w:val="center"/>
      </w:pPr>
      <w:r>
        <w:rPr>
          <w:spacing w:val="-4"/>
        </w:rPr>
        <w:t>附件</w:t>
      </w:r>
      <w:r>
        <w:rPr>
          <w:spacing w:val="-10"/>
        </w:rPr>
        <w:t>5</w:t>
      </w:r>
    </w:p>
    <w:p w14:paraId="2BBAC900">
      <w:pPr>
        <w:pStyle w:val="9"/>
        <w:numPr>
          <w:ilvl w:val="1"/>
          <w:numId w:val="4"/>
        </w:numPr>
        <w:tabs>
          <w:tab w:val="left" w:pos="1055"/>
        </w:tabs>
        <w:spacing w:before="138" w:after="0" w:line="240" w:lineRule="auto"/>
        <w:ind w:left="1055" w:right="0" w:hanging="299"/>
        <w:jc w:val="center"/>
        <w:rPr>
          <w:sz w:val="30"/>
        </w:rPr>
      </w:pPr>
      <w:r>
        <w:rPr>
          <w:spacing w:val="-2"/>
          <w:sz w:val="30"/>
        </w:rPr>
        <w:t>单位评定意见</w:t>
      </w:r>
    </w:p>
    <w:p w14:paraId="7ACA8A8D">
      <w:pPr>
        <w:pStyle w:val="4"/>
        <w:spacing w:before="2"/>
        <w:rPr>
          <w:sz w:val="9"/>
        </w:rPr>
      </w:pPr>
    </w:p>
    <w:tbl>
      <w:tblPr>
        <w:tblStyle w:val="6"/>
        <w:tblW w:w="0" w:type="auto"/>
        <w:tblInd w:w="7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8"/>
        <w:gridCol w:w="6569"/>
      </w:tblGrid>
      <w:tr w14:paraId="23E26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88" w:type="dxa"/>
            <w:vMerge w:val="restart"/>
          </w:tcPr>
          <w:p w14:paraId="28BCDE19">
            <w:pPr>
              <w:pStyle w:val="10"/>
              <w:spacing w:before="85"/>
              <w:rPr>
                <w:i w:val="0"/>
                <w:iCs w:val="0"/>
                <w:sz w:val="28"/>
              </w:rPr>
            </w:pPr>
          </w:p>
          <w:p w14:paraId="0EAE7D33">
            <w:pPr>
              <w:pStyle w:val="10"/>
              <w:spacing w:line="410" w:lineRule="auto"/>
              <w:ind w:left="198" w:right="189" w:firstLine="422"/>
              <w:rPr>
                <w:b/>
                <w:i w:val="0"/>
                <w:iCs w:val="0"/>
                <w:sz w:val="28"/>
              </w:rPr>
            </w:pPr>
            <w:r>
              <w:rPr>
                <w:b/>
                <w:i w:val="0"/>
                <w:iCs w:val="0"/>
                <w:spacing w:val="-4"/>
                <w:sz w:val="28"/>
              </w:rPr>
              <w:t>近三年</w:t>
            </w:r>
            <w:r>
              <w:rPr>
                <w:b/>
                <w:i w:val="0"/>
                <w:iCs w:val="0"/>
                <w:spacing w:val="80"/>
                <w:sz w:val="28"/>
              </w:rPr>
              <w:t xml:space="preserve"> </w:t>
            </w:r>
            <w:r>
              <w:rPr>
                <w:b/>
                <w:i w:val="0"/>
                <w:iCs w:val="0"/>
                <w:spacing w:val="-2"/>
                <w:sz w:val="28"/>
              </w:rPr>
              <w:t>年终考核情况</w:t>
            </w:r>
          </w:p>
        </w:tc>
        <w:tc>
          <w:tcPr>
            <w:tcW w:w="6569" w:type="dxa"/>
          </w:tcPr>
          <w:p w14:paraId="51DEEE34">
            <w:pPr>
              <w:pStyle w:val="10"/>
              <w:tabs>
                <w:tab w:val="left" w:pos="2075"/>
              </w:tabs>
              <w:spacing w:before="128"/>
              <w:ind w:left="950"/>
              <w:rPr>
                <w:b/>
                <w:i w:val="0"/>
                <w:iCs w:val="0"/>
                <w:color w:val="auto"/>
                <w:sz w:val="28"/>
              </w:rPr>
            </w:pPr>
            <w:r>
              <w:rPr>
                <w:b/>
                <w:i w:val="0"/>
                <w:iCs w:val="0"/>
                <w:color w:val="auto"/>
                <w:spacing w:val="-10"/>
                <w:sz w:val="28"/>
              </w:rPr>
              <w:t>年</w:t>
            </w:r>
            <w:r>
              <w:rPr>
                <w:b/>
                <w:i w:val="0"/>
                <w:iCs w:val="0"/>
                <w:color w:val="auto"/>
                <w:sz w:val="28"/>
              </w:rPr>
              <w:tab/>
            </w:r>
            <w:r>
              <w:rPr>
                <w:b/>
                <w:i w:val="0"/>
                <w:iCs w:val="0"/>
                <w:color w:val="auto"/>
                <w:spacing w:val="-4"/>
                <w:sz w:val="28"/>
              </w:rPr>
              <w:t>考核结果：合格或优</w:t>
            </w:r>
            <w:r>
              <w:rPr>
                <w:b/>
                <w:i w:val="0"/>
                <w:iCs w:val="0"/>
                <w:color w:val="auto"/>
                <w:spacing w:val="-10"/>
                <w:sz w:val="28"/>
              </w:rPr>
              <w:t>秀</w:t>
            </w:r>
          </w:p>
        </w:tc>
      </w:tr>
      <w:tr w14:paraId="2D868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88" w:type="dxa"/>
            <w:vMerge w:val="continue"/>
            <w:tcBorders>
              <w:top w:val="nil"/>
            </w:tcBorders>
          </w:tcPr>
          <w:p w14:paraId="7C2D0FB2">
            <w:pPr>
              <w:rPr>
                <w:i w:val="0"/>
                <w:iCs w:val="0"/>
                <w:sz w:val="2"/>
                <w:szCs w:val="2"/>
              </w:rPr>
            </w:pPr>
          </w:p>
        </w:tc>
        <w:tc>
          <w:tcPr>
            <w:tcW w:w="6569" w:type="dxa"/>
          </w:tcPr>
          <w:p w14:paraId="5819A14F">
            <w:pPr>
              <w:pStyle w:val="10"/>
              <w:tabs>
                <w:tab w:val="left" w:pos="2075"/>
              </w:tabs>
              <w:spacing w:before="127"/>
              <w:ind w:left="950"/>
              <w:rPr>
                <w:b/>
                <w:i w:val="0"/>
                <w:iCs w:val="0"/>
                <w:color w:val="auto"/>
                <w:sz w:val="28"/>
              </w:rPr>
            </w:pPr>
            <w:r>
              <w:rPr>
                <w:b/>
                <w:i w:val="0"/>
                <w:iCs w:val="0"/>
                <w:color w:val="auto"/>
                <w:spacing w:val="-10"/>
                <w:sz w:val="28"/>
              </w:rPr>
              <w:t>年</w:t>
            </w:r>
            <w:r>
              <w:rPr>
                <w:b/>
                <w:i w:val="0"/>
                <w:iCs w:val="0"/>
                <w:color w:val="auto"/>
                <w:sz w:val="28"/>
              </w:rPr>
              <w:tab/>
            </w:r>
            <w:r>
              <w:rPr>
                <w:b/>
                <w:i w:val="0"/>
                <w:iCs w:val="0"/>
                <w:color w:val="auto"/>
                <w:spacing w:val="-4"/>
                <w:sz w:val="28"/>
              </w:rPr>
              <w:t>考核结果：合格或优</w:t>
            </w:r>
            <w:r>
              <w:rPr>
                <w:b/>
                <w:i w:val="0"/>
                <w:iCs w:val="0"/>
                <w:color w:val="auto"/>
                <w:spacing w:val="-10"/>
                <w:sz w:val="28"/>
              </w:rPr>
              <w:t>秀</w:t>
            </w:r>
          </w:p>
        </w:tc>
      </w:tr>
      <w:tr w14:paraId="4DDCF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88" w:type="dxa"/>
            <w:vMerge w:val="continue"/>
            <w:tcBorders>
              <w:top w:val="nil"/>
            </w:tcBorders>
          </w:tcPr>
          <w:p w14:paraId="0D9752F4">
            <w:pPr>
              <w:rPr>
                <w:i w:val="0"/>
                <w:iCs w:val="0"/>
                <w:sz w:val="2"/>
                <w:szCs w:val="2"/>
              </w:rPr>
            </w:pPr>
          </w:p>
        </w:tc>
        <w:tc>
          <w:tcPr>
            <w:tcW w:w="6569" w:type="dxa"/>
          </w:tcPr>
          <w:p w14:paraId="3D328839">
            <w:pPr>
              <w:pStyle w:val="10"/>
              <w:tabs>
                <w:tab w:val="left" w:pos="2075"/>
              </w:tabs>
              <w:spacing w:before="127"/>
              <w:ind w:left="950"/>
              <w:rPr>
                <w:b/>
                <w:i w:val="0"/>
                <w:iCs w:val="0"/>
                <w:color w:val="auto"/>
                <w:sz w:val="28"/>
              </w:rPr>
            </w:pPr>
            <w:r>
              <w:rPr>
                <w:b/>
                <w:i w:val="0"/>
                <w:iCs w:val="0"/>
                <w:color w:val="auto"/>
                <w:spacing w:val="-10"/>
                <w:sz w:val="28"/>
              </w:rPr>
              <w:t>年</w:t>
            </w:r>
            <w:r>
              <w:rPr>
                <w:b/>
                <w:i w:val="0"/>
                <w:iCs w:val="0"/>
                <w:color w:val="auto"/>
                <w:sz w:val="28"/>
              </w:rPr>
              <w:tab/>
            </w:r>
            <w:r>
              <w:rPr>
                <w:b/>
                <w:i w:val="0"/>
                <w:iCs w:val="0"/>
                <w:color w:val="auto"/>
                <w:spacing w:val="-4"/>
                <w:sz w:val="28"/>
              </w:rPr>
              <w:t>考核结果：合格或优</w:t>
            </w:r>
            <w:r>
              <w:rPr>
                <w:b/>
                <w:i w:val="0"/>
                <w:iCs w:val="0"/>
                <w:color w:val="auto"/>
                <w:spacing w:val="-10"/>
                <w:sz w:val="28"/>
              </w:rPr>
              <w:t>秀</w:t>
            </w:r>
          </w:p>
        </w:tc>
      </w:tr>
      <w:tr w14:paraId="47177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8" w:hRule="atLeast"/>
        </w:trPr>
        <w:tc>
          <w:tcPr>
            <w:tcW w:w="8657" w:type="dxa"/>
            <w:gridSpan w:val="2"/>
          </w:tcPr>
          <w:p w14:paraId="663F4AF2">
            <w:pPr>
              <w:pStyle w:val="10"/>
              <w:spacing w:before="93"/>
              <w:rPr>
                <w:i w:val="0"/>
                <w:iCs w:val="0"/>
                <w:sz w:val="28"/>
              </w:rPr>
            </w:pPr>
          </w:p>
          <w:p w14:paraId="392AD2ED">
            <w:pPr>
              <w:pStyle w:val="10"/>
              <w:tabs>
                <w:tab w:val="left" w:pos="1300"/>
                <w:tab w:val="left" w:pos="4430"/>
                <w:tab w:val="left" w:pos="6614"/>
              </w:tabs>
              <w:spacing w:before="1" w:line="410" w:lineRule="auto"/>
              <w:ind w:left="107" w:right="98" w:firstLine="280"/>
              <w:rPr>
                <w:b/>
                <w:i w:val="0"/>
                <w:iCs w:val="0"/>
                <w:sz w:val="28"/>
              </w:rPr>
            </w:pPr>
            <w:r>
              <w:rPr>
                <w:rFonts w:ascii="Times New Roman" w:eastAsia="Times New Roman"/>
                <w:b/>
                <w:i w:val="0"/>
                <w:iCs w:val="0"/>
                <w:sz w:val="28"/>
                <w:u w:val="single"/>
              </w:rPr>
              <w:tab/>
            </w:r>
            <w:r>
              <w:rPr>
                <w:rFonts w:ascii="Times New Roman" w:eastAsia="Times New Roman"/>
                <w:b/>
                <w:i w:val="0"/>
                <w:iCs w:val="0"/>
                <w:sz w:val="28"/>
                <w:u w:val="none"/>
              </w:rPr>
              <w:t xml:space="preserve"> </w:t>
            </w:r>
            <w:r>
              <w:rPr>
                <w:b/>
                <w:i w:val="0"/>
                <w:iCs w:val="0"/>
                <w:sz w:val="28"/>
                <w:u w:val="none"/>
              </w:rPr>
              <w:t>同志申报职业 ：</w:t>
            </w:r>
            <w:r>
              <w:rPr>
                <w:rFonts w:ascii="Times New Roman" w:eastAsia="Times New Roman"/>
                <w:b/>
                <w:i w:val="0"/>
                <w:iCs w:val="0"/>
                <w:sz w:val="28"/>
                <w:u w:val="single"/>
              </w:rPr>
              <w:tab/>
            </w:r>
            <w:r>
              <w:rPr>
                <w:b/>
                <w:i w:val="0"/>
                <w:iCs w:val="0"/>
                <w:spacing w:val="-4"/>
                <w:sz w:val="28"/>
                <w:u w:val="none"/>
              </w:rPr>
              <w:t>，等级：</w:t>
            </w:r>
            <w:r>
              <w:rPr>
                <w:rFonts w:ascii="Times New Roman" w:eastAsia="Times New Roman"/>
                <w:b/>
                <w:i w:val="0"/>
                <w:iCs w:val="0"/>
                <w:sz w:val="28"/>
                <w:u w:val="single"/>
              </w:rPr>
              <w:tab/>
            </w:r>
            <w:r>
              <w:rPr>
                <w:b/>
                <w:i w:val="0"/>
                <w:iCs w:val="0"/>
                <w:spacing w:val="-6"/>
                <w:sz w:val="28"/>
                <w:u w:val="none"/>
              </w:rPr>
              <w:t>的考评，其申报</w:t>
            </w:r>
            <w:r>
              <w:rPr>
                <w:b/>
                <w:i w:val="0"/>
                <w:iCs w:val="0"/>
                <w:spacing w:val="-2"/>
                <w:sz w:val="28"/>
                <w:u w:val="none"/>
              </w:rPr>
              <w:t>表及相关申报信息已在我单位公示5个工作日，未收到异议反馈。</w:t>
            </w:r>
          </w:p>
          <w:p w14:paraId="08F4C949">
            <w:pPr>
              <w:pStyle w:val="10"/>
              <w:tabs>
                <w:tab w:val="left" w:pos="2634"/>
              </w:tabs>
              <w:spacing w:before="3" w:line="410" w:lineRule="auto"/>
              <w:ind w:left="107" w:right="98" w:firstLine="559"/>
              <w:rPr>
                <w:b/>
                <w:i w:val="0"/>
                <w:iCs w:val="0"/>
                <w:sz w:val="28"/>
              </w:rPr>
            </w:pPr>
            <w:r>
              <w:rPr>
                <w:b/>
                <w:i w:val="0"/>
                <w:iCs w:val="0"/>
                <w:spacing w:val="-4"/>
                <w:sz w:val="28"/>
              </w:rPr>
              <w:t>我单位对</w:t>
            </w:r>
            <w:r>
              <w:rPr>
                <w:rFonts w:ascii="Times New Roman" w:eastAsia="Times New Roman"/>
                <w:b/>
                <w:i w:val="0"/>
                <w:iCs w:val="0"/>
                <w:sz w:val="28"/>
                <w:u w:val="single"/>
              </w:rPr>
              <w:tab/>
            </w:r>
            <w:r>
              <w:rPr>
                <w:b/>
                <w:i w:val="0"/>
                <w:iCs w:val="0"/>
                <w:spacing w:val="-2"/>
                <w:sz w:val="28"/>
                <w:u w:val="none"/>
              </w:rPr>
              <w:t>同志工作评定意见：该同志表现优秀同意其申报</w:t>
            </w:r>
            <w:r>
              <w:rPr>
                <w:b/>
                <w:i w:val="0"/>
                <w:iCs w:val="0"/>
                <w:color w:val="auto"/>
                <w:spacing w:val="-2"/>
                <w:sz w:val="28"/>
                <w:u w:val="none"/>
              </w:rPr>
              <w:t>技师/高级技师。</w:t>
            </w:r>
          </w:p>
          <w:p w14:paraId="6A26065C">
            <w:pPr>
              <w:pStyle w:val="10"/>
              <w:spacing w:before="263"/>
              <w:rPr>
                <w:i w:val="0"/>
                <w:iCs w:val="0"/>
                <w:sz w:val="28"/>
              </w:rPr>
            </w:pPr>
          </w:p>
          <w:p w14:paraId="38737534">
            <w:pPr>
              <w:pStyle w:val="10"/>
              <w:ind w:left="429"/>
              <w:jc w:val="center"/>
              <w:rPr>
                <w:rFonts w:hint="eastAsia" w:eastAsia="宋体"/>
                <w:b/>
                <w:i w:val="0"/>
                <w:iCs w:val="0"/>
                <w:sz w:val="28"/>
                <w:lang w:val="en-US" w:eastAsia="zh-CN"/>
              </w:rPr>
            </w:pPr>
            <w:r>
              <w:rPr>
                <w:rFonts w:hint="eastAsia"/>
                <w:b/>
                <w:i w:val="0"/>
                <w:iCs w:val="0"/>
                <w:spacing w:val="-8"/>
                <w:sz w:val="28"/>
                <w:lang w:val="en-US" w:eastAsia="zh-CN"/>
              </w:rPr>
              <w:t xml:space="preserve">             单位（</w:t>
            </w:r>
            <w:r>
              <w:rPr>
                <w:b/>
                <w:i w:val="0"/>
                <w:iCs w:val="0"/>
                <w:spacing w:val="-8"/>
                <w:sz w:val="28"/>
              </w:rPr>
              <w:t>盖章</w:t>
            </w:r>
            <w:r>
              <w:rPr>
                <w:rFonts w:hint="eastAsia"/>
                <w:b/>
                <w:i w:val="0"/>
                <w:iCs w:val="0"/>
                <w:spacing w:val="-8"/>
                <w:sz w:val="28"/>
                <w:lang w:eastAsia="zh-CN"/>
              </w:rPr>
              <w:t>）</w:t>
            </w:r>
            <w:r>
              <w:rPr>
                <w:rFonts w:hint="eastAsia"/>
                <w:b/>
                <w:i w:val="0"/>
                <w:iCs w:val="0"/>
                <w:spacing w:val="-8"/>
                <w:sz w:val="28"/>
                <w:lang w:val="en-US" w:eastAsia="zh-CN"/>
              </w:rPr>
              <w:t>:</w:t>
            </w:r>
          </w:p>
          <w:p w14:paraId="6F46854E">
            <w:pPr>
              <w:pStyle w:val="10"/>
              <w:tabs>
                <w:tab w:val="left" w:pos="5802"/>
              </w:tabs>
              <w:spacing w:before="260"/>
              <w:ind w:left="5099" w:firstLine="522" w:firstLineChars="200"/>
              <w:rPr>
                <w:b/>
                <w:i w:val="0"/>
                <w:iCs w:val="0"/>
                <w:sz w:val="28"/>
              </w:rPr>
            </w:pPr>
            <w:bookmarkStart w:id="0" w:name="_GoBack"/>
            <w:bookmarkEnd w:id="0"/>
            <w:r>
              <w:rPr>
                <w:b/>
                <w:i w:val="0"/>
                <w:iCs w:val="0"/>
                <w:spacing w:val="-10"/>
                <w:sz w:val="28"/>
              </w:rPr>
              <w:t>年</w:t>
            </w:r>
            <w:r>
              <w:rPr>
                <w:b/>
                <w:i w:val="0"/>
                <w:iCs w:val="0"/>
                <w:sz w:val="28"/>
              </w:rPr>
              <w:tab/>
            </w:r>
            <w:r>
              <w:rPr>
                <w:b/>
                <w:i w:val="0"/>
                <w:iCs w:val="0"/>
                <w:sz w:val="28"/>
              </w:rPr>
              <w:t>月</w:t>
            </w:r>
            <w:r>
              <w:rPr>
                <w:b/>
                <w:i w:val="0"/>
                <w:iCs w:val="0"/>
                <w:spacing w:val="65"/>
                <w:w w:val="150"/>
                <w:sz w:val="28"/>
              </w:rPr>
              <w:t xml:space="preserve"> </w:t>
            </w:r>
            <w:r>
              <w:rPr>
                <w:rFonts w:hint="eastAsia"/>
                <w:b/>
                <w:i w:val="0"/>
                <w:iCs w:val="0"/>
                <w:spacing w:val="65"/>
                <w:w w:val="150"/>
                <w:sz w:val="28"/>
                <w:lang w:val="en-US" w:eastAsia="zh-CN"/>
              </w:rPr>
              <w:t xml:space="preserve"> </w:t>
            </w:r>
            <w:r>
              <w:rPr>
                <w:b/>
                <w:i w:val="0"/>
                <w:iCs w:val="0"/>
                <w:spacing w:val="-10"/>
                <w:sz w:val="28"/>
              </w:rPr>
              <w:t>日</w:t>
            </w:r>
          </w:p>
        </w:tc>
      </w:tr>
    </w:tbl>
    <w:p w14:paraId="51AE2FBF">
      <w:pPr>
        <w:pStyle w:val="9"/>
        <w:numPr>
          <w:ilvl w:val="1"/>
          <w:numId w:val="4"/>
        </w:numPr>
        <w:tabs>
          <w:tab w:val="left" w:pos="3701"/>
        </w:tabs>
        <w:spacing w:before="116" w:after="0" w:line="240" w:lineRule="auto"/>
        <w:ind w:left="3701" w:right="0" w:hanging="448"/>
        <w:jc w:val="left"/>
        <w:rPr>
          <w:i w:val="0"/>
          <w:iCs w:val="0"/>
          <w:sz w:val="30"/>
        </w:rPr>
      </w:pPr>
      <w:r>
        <w:rPr>
          <w:i w:val="0"/>
          <w:iCs w:val="0"/>
          <w:spacing w:val="-2"/>
          <w:sz w:val="30"/>
        </w:rPr>
        <w:t>专家综合评定意见</w:t>
      </w:r>
    </w:p>
    <w:p w14:paraId="257EAC50">
      <w:pPr>
        <w:pStyle w:val="4"/>
        <w:spacing w:before="2"/>
        <w:rPr>
          <w:i w:val="0"/>
          <w:iCs w:val="0"/>
          <w:sz w:val="9"/>
        </w:rPr>
      </w:pPr>
    </w:p>
    <w:tbl>
      <w:tblPr>
        <w:tblStyle w:val="6"/>
        <w:tblW w:w="0" w:type="auto"/>
        <w:tblInd w:w="7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26"/>
        <w:gridCol w:w="2103"/>
        <w:gridCol w:w="832"/>
        <w:gridCol w:w="2348"/>
      </w:tblGrid>
      <w:tr w14:paraId="11F46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3326" w:type="dxa"/>
          </w:tcPr>
          <w:p w14:paraId="08CB00A7">
            <w:pPr>
              <w:pStyle w:val="10"/>
              <w:spacing w:before="127"/>
              <w:ind w:left="9"/>
              <w:jc w:val="center"/>
              <w:rPr>
                <w:i w:val="0"/>
                <w:iCs w:val="0"/>
                <w:sz w:val="30"/>
              </w:rPr>
            </w:pPr>
            <w:r>
              <w:rPr>
                <w:i w:val="0"/>
                <w:iCs w:val="0"/>
                <w:spacing w:val="-5"/>
                <w:sz w:val="30"/>
              </w:rPr>
              <w:t>得分</w:t>
            </w:r>
          </w:p>
        </w:tc>
        <w:tc>
          <w:tcPr>
            <w:tcW w:w="5283" w:type="dxa"/>
            <w:gridSpan w:val="3"/>
          </w:tcPr>
          <w:p w14:paraId="72409732">
            <w:pPr>
              <w:pStyle w:val="10"/>
              <w:rPr>
                <w:rFonts w:ascii="Times New Roman"/>
                <w:i w:val="0"/>
                <w:iCs w:val="0"/>
                <w:sz w:val="26"/>
              </w:rPr>
            </w:pPr>
          </w:p>
        </w:tc>
      </w:tr>
      <w:tr w14:paraId="09737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3326" w:type="dxa"/>
          </w:tcPr>
          <w:p w14:paraId="181BA91E">
            <w:pPr>
              <w:pStyle w:val="10"/>
              <w:spacing w:before="206"/>
              <w:ind w:left="9"/>
              <w:jc w:val="center"/>
              <w:rPr>
                <w:i w:val="0"/>
                <w:iCs w:val="0"/>
                <w:sz w:val="30"/>
              </w:rPr>
            </w:pPr>
            <w:r>
              <w:rPr>
                <w:i w:val="0"/>
                <w:iCs w:val="0"/>
                <w:spacing w:val="-3"/>
                <w:sz w:val="30"/>
              </w:rPr>
              <w:t>业绩评估</w:t>
            </w:r>
          </w:p>
        </w:tc>
        <w:tc>
          <w:tcPr>
            <w:tcW w:w="2935" w:type="dxa"/>
            <w:gridSpan w:val="2"/>
          </w:tcPr>
          <w:p w14:paraId="6EC64A01">
            <w:pPr>
              <w:pStyle w:val="10"/>
              <w:spacing w:before="206"/>
              <w:ind w:left="10"/>
              <w:jc w:val="center"/>
              <w:rPr>
                <w:i w:val="0"/>
                <w:iCs w:val="0"/>
                <w:sz w:val="30"/>
              </w:rPr>
            </w:pPr>
            <w:r>
              <w:rPr>
                <w:i w:val="0"/>
                <w:iCs w:val="0"/>
                <w:spacing w:val="-4"/>
                <w:sz w:val="30"/>
              </w:rPr>
              <w:t>□通过</w:t>
            </w:r>
          </w:p>
        </w:tc>
        <w:tc>
          <w:tcPr>
            <w:tcW w:w="2348" w:type="dxa"/>
          </w:tcPr>
          <w:p w14:paraId="298E6358">
            <w:pPr>
              <w:pStyle w:val="10"/>
              <w:spacing w:before="206"/>
              <w:ind w:left="573"/>
              <w:rPr>
                <w:i w:val="0"/>
                <w:iCs w:val="0"/>
                <w:sz w:val="30"/>
              </w:rPr>
            </w:pPr>
            <w:r>
              <w:rPr>
                <w:i w:val="0"/>
                <w:iCs w:val="0"/>
                <w:spacing w:val="-3"/>
                <w:sz w:val="30"/>
              </w:rPr>
              <w:t>□不通过</w:t>
            </w:r>
          </w:p>
        </w:tc>
      </w:tr>
      <w:tr w14:paraId="5D813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3326" w:type="dxa"/>
          </w:tcPr>
          <w:p w14:paraId="1F0151D5">
            <w:pPr>
              <w:pStyle w:val="10"/>
              <w:spacing w:before="233"/>
              <w:rPr>
                <w:i w:val="0"/>
                <w:iCs w:val="0"/>
                <w:sz w:val="30"/>
              </w:rPr>
            </w:pPr>
          </w:p>
          <w:p w14:paraId="36892D7E">
            <w:pPr>
              <w:pStyle w:val="10"/>
              <w:ind w:left="9"/>
              <w:jc w:val="center"/>
              <w:rPr>
                <w:i w:val="0"/>
                <w:iCs w:val="0"/>
                <w:sz w:val="30"/>
              </w:rPr>
            </w:pPr>
            <w:r>
              <w:rPr>
                <w:i w:val="0"/>
                <w:iCs w:val="0"/>
                <w:spacing w:val="-3"/>
                <w:sz w:val="30"/>
              </w:rPr>
              <w:t>评定意见</w:t>
            </w:r>
          </w:p>
        </w:tc>
        <w:tc>
          <w:tcPr>
            <w:tcW w:w="5283" w:type="dxa"/>
            <w:gridSpan w:val="3"/>
          </w:tcPr>
          <w:p w14:paraId="1BB69C21">
            <w:pPr>
              <w:pStyle w:val="10"/>
              <w:rPr>
                <w:rFonts w:ascii="Times New Roman"/>
                <w:i w:val="0"/>
                <w:iCs w:val="0"/>
                <w:sz w:val="26"/>
              </w:rPr>
            </w:pPr>
          </w:p>
        </w:tc>
      </w:tr>
      <w:tr w14:paraId="7D658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326" w:type="dxa"/>
            <w:tcBorders>
              <w:right w:val="nil"/>
            </w:tcBorders>
          </w:tcPr>
          <w:p w14:paraId="24737B55">
            <w:pPr>
              <w:pStyle w:val="10"/>
              <w:rPr>
                <w:rFonts w:ascii="Times New Roman"/>
                <w:i w:val="0"/>
                <w:iCs w:val="0"/>
                <w:sz w:val="26"/>
              </w:rPr>
            </w:pPr>
          </w:p>
        </w:tc>
        <w:tc>
          <w:tcPr>
            <w:tcW w:w="2103" w:type="dxa"/>
            <w:tcBorders>
              <w:left w:val="nil"/>
              <w:right w:val="nil"/>
            </w:tcBorders>
          </w:tcPr>
          <w:p w14:paraId="7B892B6C">
            <w:pPr>
              <w:pStyle w:val="10"/>
              <w:spacing w:before="206"/>
              <w:ind w:left="146"/>
              <w:rPr>
                <w:b/>
                <w:i w:val="0"/>
                <w:iCs w:val="0"/>
                <w:sz w:val="28"/>
              </w:rPr>
            </w:pPr>
            <w:r>
              <w:rPr>
                <w:b/>
                <w:i w:val="0"/>
                <w:iCs w:val="0"/>
                <w:spacing w:val="-6"/>
                <w:sz w:val="28"/>
              </w:rPr>
              <w:t>评委签字：</w:t>
            </w:r>
          </w:p>
          <w:p w14:paraId="12ED3BD4">
            <w:pPr>
              <w:pStyle w:val="10"/>
              <w:spacing w:before="260"/>
              <w:ind w:left="1051"/>
              <w:rPr>
                <w:b/>
                <w:i w:val="0"/>
                <w:iCs w:val="0"/>
                <w:sz w:val="28"/>
              </w:rPr>
            </w:pPr>
            <w:r>
              <w:rPr>
                <w:b/>
                <w:i w:val="0"/>
                <w:iCs w:val="0"/>
                <w:sz w:val="28"/>
              </w:rPr>
              <w:t>年</w:t>
            </w:r>
            <w:r>
              <w:rPr>
                <w:b/>
                <w:i w:val="0"/>
                <w:iCs w:val="0"/>
                <w:spacing w:val="67"/>
                <w:w w:val="150"/>
                <w:sz w:val="28"/>
              </w:rPr>
              <w:t xml:space="preserve"> </w:t>
            </w:r>
            <w:r>
              <w:rPr>
                <w:b/>
                <w:i w:val="0"/>
                <w:iCs w:val="0"/>
                <w:spacing w:val="-10"/>
                <w:sz w:val="28"/>
              </w:rPr>
              <w:t>月</w:t>
            </w:r>
          </w:p>
        </w:tc>
        <w:tc>
          <w:tcPr>
            <w:tcW w:w="832" w:type="dxa"/>
            <w:tcBorders>
              <w:left w:val="nil"/>
              <w:right w:val="nil"/>
            </w:tcBorders>
          </w:tcPr>
          <w:p w14:paraId="0D5E89FE">
            <w:pPr>
              <w:pStyle w:val="10"/>
              <w:rPr>
                <w:i w:val="0"/>
                <w:iCs w:val="0"/>
                <w:sz w:val="28"/>
              </w:rPr>
            </w:pPr>
          </w:p>
          <w:p w14:paraId="1DBA5BF7">
            <w:pPr>
              <w:pStyle w:val="10"/>
              <w:spacing w:before="102"/>
              <w:rPr>
                <w:i w:val="0"/>
                <w:iCs w:val="0"/>
                <w:sz w:val="28"/>
              </w:rPr>
            </w:pPr>
          </w:p>
          <w:p w14:paraId="66ACA41A">
            <w:pPr>
              <w:pStyle w:val="10"/>
              <w:ind w:left="215"/>
              <w:rPr>
                <w:b/>
                <w:i w:val="0"/>
                <w:iCs w:val="0"/>
                <w:sz w:val="28"/>
              </w:rPr>
            </w:pPr>
            <w:r>
              <w:rPr>
                <w:b/>
                <w:i w:val="0"/>
                <w:iCs w:val="0"/>
                <w:spacing w:val="-10"/>
                <w:sz w:val="28"/>
              </w:rPr>
              <w:t>日</w:t>
            </w:r>
          </w:p>
        </w:tc>
        <w:tc>
          <w:tcPr>
            <w:tcW w:w="2348" w:type="dxa"/>
            <w:tcBorders>
              <w:left w:val="nil"/>
            </w:tcBorders>
          </w:tcPr>
          <w:p w14:paraId="773F8056">
            <w:pPr>
              <w:pStyle w:val="10"/>
              <w:rPr>
                <w:rFonts w:ascii="Times New Roman"/>
                <w:i w:val="0"/>
                <w:iCs w:val="0"/>
                <w:sz w:val="26"/>
              </w:rPr>
            </w:pPr>
          </w:p>
        </w:tc>
      </w:tr>
    </w:tbl>
    <w:p w14:paraId="037BDBEE">
      <w:pPr>
        <w:spacing w:before="0"/>
        <w:ind w:left="525" w:right="0" w:firstLine="470" w:firstLineChars="200"/>
        <w:jc w:val="left"/>
        <w:rPr>
          <w:sz w:val="20"/>
        </w:rPr>
      </w:pPr>
      <w:r>
        <w:rPr>
          <w:b/>
          <w:i w:val="0"/>
          <w:iCs w:val="0"/>
          <w:spacing w:val="-3"/>
          <w:sz w:val="24"/>
        </w:rPr>
        <w:t>备注：专家评定意见由评价机构组织考评专家填写</w:t>
      </w:r>
      <w:r>
        <w:rPr>
          <w:rFonts w:hint="eastAsia"/>
          <w:b/>
          <w:i w:val="0"/>
          <w:iCs w:val="0"/>
          <w:spacing w:val="-3"/>
          <w:sz w:val="24"/>
          <w:lang w:eastAsia="zh-CN"/>
        </w:rPr>
        <w:t>。</w:t>
      </w:r>
    </w:p>
    <w:sectPr>
      <w:pgSz w:w="11910" w:h="16840"/>
      <w:pgMar w:top="980" w:right="1133" w:bottom="960" w:left="1106" w:header="0" w:footer="77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32418">
    <w:pPr>
      <w:pStyle w:val="4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65486">
    <w:pPr>
      <w:pStyle w:val="4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88CB1">
    <w:pPr>
      <w:pStyle w:val="4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8E490">
    <w:pPr>
      <w:pStyle w:val="4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A8888"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10059035</wp:posOffset>
              </wp:positionV>
              <wp:extent cx="204470" cy="13970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4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952C1D">
                          <w:pPr>
                            <w:spacing w:before="0" w:line="220" w:lineRule="exact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290.15pt;margin-top:792.05pt;height:11pt;width:16.1pt;mso-position-horizontal-relative:page;mso-position-vertical-relative:page;z-index:-251657216;mso-width-relative:page;mso-height-relative:page;" filled="f" stroked="f" coordsize="21600,21600" o:gfxdata="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DNsmzXaAAAADQEAAA8AAAAAAAAAAQAgAAAAIgAAAGRycy9kb3ducmV2LnhtbFBLAQIUABQAAAAI&#10;AIdO4kBWXKZqsgEAAHM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8952C1D">
                    <w:pPr>
                      <w:spacing w:before="0" w:line="220" w:lineRule="exact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E2C4B">
    <w:pPr>
      <w:pStyle w:val="5"/>
      <w:rPr>
        <w:rFonts w:hint="eastAsia" w:eastAsia="宋体"/>
        <w:lang w:eastAsia="zh-CN"/>
      </w:rPr>
    </w:pPr>
  </w:p>
  <w:p w14:paraId="056275A8">
    <w:pPr>
      <w:pStyle w:val="5"/>
      <w:rPr>
        <w:rFonts w:hint="eastAsia" w:eastAsia="宋体"/>
        <w:lang w:eastAsia="zh-CN"/>
      </w:rPr>
    </w:pPr>
  </w:p>
  <w:p w14:paraId="320E6F6B">
    <w:pPr>
      <w:pStyle w:val="5"/>
      <w:rPr>
        <w:rFonts w:hint="eastAsia" w:eastAsia="宋体"/>
        <w:lang w:eastAsia="zh-CN"/>
      </w:rPr>
    </w:pPr>
  </w:p>
  <w:p w14:paraId="4F52CB7E">
    <w:pPr>
      <w:pStyle w:val="5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490220</wp:posOffset>
              </wp:positionH>
              <wp:positionV relativeFrom="paragraph">
                <wp:posOffset>58420</wp:posOffset>
              </wp:positionV>
              <wp:extent cx="2256790" cy="361950"/>
              <wp:effectExtent l="0" t="0" r="1016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1209675" y="515620"/>
                        <a:ext cx="2256790" cy="361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24AB0E">
                          <w:pPr>
                            <w:rPr>
                              <w:rFonts w:hint="default" w:eastAsia="宋体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桂林市第二技工学校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.6pt;margin-top:4.6pt;height:28.5pt;width:177.7pt;z-index:251660288;mso-width-relative:page;mso-height-relative:page;" fillcolor="#FFFFFF [3201]" filled="t" stroked="f" coordsize="21600,21600" o:gfxdata="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HEssdHTAAAA&#10;BwEAAA8AAAAAAAAAAQAgAAAAIgAAAGRycy9kb3ducmV2LnhtbFBLAQIUABQAAAAIAIdO4kCLbxf7&#10;WwIAAJoEAAAOAAAAAAAAAAEAIAAAACIBAABkcnMvZTJvRG9jLnhtbFBLBQYAAAAABgAGAFkBAADv&#10;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224AB0E">
                    <w:pPr>
                      <w:rPr>
                        <w:rFonts w:hint="default" w:eastAsia="宋体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桂林市第二技工学校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eastAsia="zh-CN"/>
      </w:rPr>
      <w:drawing>
        <wp:inline distT="0" distB="0" distL="114300" distR="114300">
          <wp:extent cx="423545" cy="417195"/>
          <wp:effectExtent l="0" t="0" r="14605" b="1905"/>
          <wp:docPr id="6" name="图片 6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校徽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3545" cy="417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（%1）"/>
      <w:lvlJc w:val="left"/>
      <w:pPr>
        <w:ind w:left="1229" w:hanging="800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-2"/>
        <w:w w:val="99"/>
        <w:sz w:val="30"/>
        <w:szCs w:val="30"/>
        <w:lang w:val="en-US" w:eastAsia="zh-CN" w:bidi="ar-SA"/>
      </w:rPr>
    </w:lvl>
    <w:lvl w:ilvl="1" w:tentative="0">
      <w:start w:val="6"/>
      <w:numFmt w:val="decimal"/>
      <w:lvlText w:val="%2."/>
      <w:lvlJc w:val="left"/>
      <w:pPr>
        <w:ind w:left="4379" w:hanging="303"/>
        <w:jc w:val="right"/>
      </w:pPr>
      <w:rPr>
        <w:rFonts w:hint="default" w:ascii="宋体" w:hAnsi="宋体" w:eastAsia="宋体" w:cs="宋体"/>
        <w:b w:val="0"/>
        <w:bCs w:val="0"/>
        <w:i w:val="0"/>
        <w:iCs w:val="0"/>
        <w:spacing w:val="-2"/>
        <w:w w:val="100"/>
        <w:sz w:val="28"/>
        <w:szCs w:val="28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4948" w:hanging="303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5517" w:hanging="303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6086" w:hanging="303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6654" w:hanging="303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7223" w:hanging="303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792" w:hanging="303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360" w:hanging="303"/>
      </w:pPr>
      <w:rPr>
        <w:rFonts w:hint="default"/>
        <w:lang w:val="en-US" w:eastAsia="zh-CN" w:bidi="ar-SA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（%1）"/>
      <w:lvlJc w:val="left"/>
      <w:pPr>
        <w:ind w:left="110" w:hanging="800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85" w:hanging="80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251" w:hanging="80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317" w:hanging="80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382" w:hanging="80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448" w:hanging="80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514" w:hanging="80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579" w:hanging="80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645" w:hanging="800"/>
      </w:pPr>
      <w:rPr>
        <w:rFonts w:hint="default"/>
        <w:lang w:val="en-US" w:eastAsia="zh-CN" w:bidi="ar-SA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（%1）"/>
      <w:lvlJc w:val="left"/>
      <w:pPr>
        <w:ind w:left="110" w:hanging="800"/>
        <w:jc w:val="righ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85" w:hanging="80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251" w:hanging="80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317" w:hanging="80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382" w:hanging="80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448" w:hanging="80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514" w:hanging="80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579" w:hanging="80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645" w:hanging="800"/>
      </w:pPr>
      <w:rPr>
        <w:rFonts w:hint="default"/>
        <w:lang w:val="en-US" w:eastAsia="zh-CN" w:bidi="ar-SA"/>
      </w:rPr>
    </w:lvl>
  </w:abstractNum>
  <w:abstractNum w:abstractNumId="3">
    <w:nsid w:val="59ADCABA"/>
    <w:multiLevelType w:val="multilevel"/>
    <w:tmpl w:val="59ADCABA"/>
    <w:lvl w:ilvl="0" w:tentative="0">
      <w:start w:val="1"/>
      <w:numFmt w:val="decimal"/>
      <w:lvlText w:val="(%1)"/>
      <w:lvlJc w:val="left"/>
      <w:pPr>
        <w:ind w:left="1230" w:hanging="480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-2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193" w:hanging="48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147" w:hanging="48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101" w:hanging="48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5054" w:hanging="48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6008" w:hanging="48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962" w:hanging="48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915" w:hanging="48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869" w:hanging="480"/>
      </w:pPr>
      <w:rPr>
        <w:rFonts w:hint="default"/>
        <w:lang w:val="en-US" w:eastAsia="zh-CN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160E21CF"/>
    <w:rsid w:val="1F6744AF"/>
    <w:rsid w:val="29824F56"/>
    <w:rsid w:val="339F54E0"/>
    <w:rsid w:val="33D26ADA"/>
    <w:rsid w:val="3EA34825"/>
    <w:rsid w:val="3EF73899"/>
    <w:rsid w:val="42703746"/>
    <w:rsid w:val="55AB60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before="5"/>
      <w:ind w:right="1944" w:hanging="332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paragraph" w:styleId="3">
    <w:name w:val="heading 2"/>
    <w:basedOn w:val="1"/>
    <w:qFormat/>
    <w:uiPriority w:val="1"/>
    <w:pPr>
      <w:ind w:left="110"/>
      <w:outlineLvl w:val="2"/>
    </w:pPr>
    <w:rPr>
      <w:rFonts w:ascii="宋体" w:hAnsi="宋体" w:eastAsia="宋体" w:cs="宋体"/>
      <w:b/>
      <w:bCs/>
      <w:i/>
      <w:iCs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10" w:right="117" w:firstLine="640"/>
    </w:pPr>
    <w:rPr>
      <w:rFonts w:ascii="宋体" w:hAnsi="宋体" w:eastAsia="宋体" w:cs="宋体"/>
      <w:lang w:val="en-US" w:eastAsia="zh-CN" w:bidi="ar-SA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2183</Words>
  <Characters>2228</Characters>
  <TotalTime>32</TotalTime>
  <ScaleCrop>false</ScaleCrop>
  <LinksUpToDate>false</LinksUpToDate>
  <CharactersWithSpaces>2304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2026-04-14T09:56:00Z</dcterms:created>
  <dc:creator>WPS_1667979012</dc:creator>
  <cp:lastModifiedBy>glejx1689</cp:lastModifiedBy>
  <cp:lastPrinted>2026-04-15T04:38:00Z</cp:lastPrinted>
  <dcterms:modified xsi:type="dcterms:W3CDTF">2026-04-15T08:06:09Z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2026-04-14T00:00:00Z</vt:filetime>
  </property>
  <property fmtid="{D5CDD505-2E9C-101B-9397-08002B2CF9AE}" pid="5" name="SourceModified">
    <vt:lpwstr>D:20260310150726+08'00'</vt:lpwstr>
  </property>
  <property fmtid="{D5CDD505-2E9C-101B-9397-08002B2CF9AE}" pid="6" name="KSOTemplateDocerSaveRecord">
    <vt:lpwstr>eyJoZGlkIjoiOGQ4NDhmM2ZmYzM3NjI0NzViOTMzMGMwMzE3YWUwM2IiLCJ1c2VySWQiOiIxNDkyMDgyNzY4In0=</vt:lpwstr>
  </property>
  <property fmtid="{D5CDD505-2E9C-101B-9397-08002B2CF9AE}" pid="7" name="KSOProductBuildVer">
    <vt:lpwstr>2052-12.1.0.25225</vt:lpwstr>
  </property>
  <property fmtid="{D5CDD505-2E9C-101B-9397-08002B2CF9AE}" pid="8" name="ICV">
    <vt:lpwstr>F9FC2EA344B3422386DE5911849BBF2B_13</vt:lpwstr>
  </property>
</Properties>
</file>